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3556" w14:textId="09D5DBCF" w:rsidR="00C6387C" w:rsidRDefault="00103C54" w:rsidP="00034DB4">
      <w:pPr>
        <w:rPr>
          <w:szCs w:val="8"/>
        </w:rPr>
      </w:pPr>
      <w:r>
        <w:rPr>
          <w:rFonts w:ascii="Segoe UI" w:hAnsi="Segoe UI" w:cs="Segoe UI"/>
          <w:noProof/>
          <w:sz w:val="14"/>
          <w:szCs w:val="14"/>
        </w:rPr>
        <w:drawing>
          <wp:anchor distT="0" distB="0" distL="114300" distR="114300" simplePos="0" relativeHeight="251657216" behindDoc="1" locked="0" layoutInCell="1" allowOverlap="1" wp14:anchorId="0E8AAD17" wp14:editId="7B70D9A7">
            <wp:simplePos x="0" y="0"/>
            <wp:positionH relativeFrom="column">
              <wp:posOffset>4189951</wp:posOffset>
            </wp:positionH>
            <wp:positionV relativeFrom="paragraph">
              <wp:posOffset>34649</wp:posOffset>
            </wp:positionV>
            <wp:extent cx="1788795" cy="2202180"/>
            <wp:effectExtent l="0" t="0" r="0" b="0"/>
            <wp:wrapTight wrapText="bothSides">
              <wp:wrapPolygon edited="0">
                <wp:start x="0" y="0"/>
                <wp:lineTo x="0" y="21488"/>
                <wp:lineTo x="21393" y="21488"/>
                <wp:lineTo x="21393" y="0"/>
                <wp:lineTo x="0" y="0"/>
              </wp:wrapPolygon>
            </wp:wrapTight>
            <wp:docPr id="2001795193" name="Picture 1" descr="A person with a beard and mustache wearing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95193" name="Picture 1" descr="A person with a beard and mustache wearing a su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788795" cy="2202180"/>
                    </a:xfrm>
                    <a:prstGeom prst="rect">
                      <a:avLst/>
                    </a:prstGeom>
                  </pic:spPr>
                </pic:pic>
              </a:graphicData>
            </a:graphic>
            <wp14:sizeRelH relativeFrom="page">
              <wp14:pctWidth>0</wp14:pctWidth>
            </wp14:sizeRelH>
            <wp14:sizeRelV relativeFrom="page">
              <wp14:pctHeight>0</wp14:pctHeight>
            </wp14:sizeRelV>
          </wp:anchor>
        </w:drawing>
      </w:r>
    </w:p>
    <w:p w14:paraId="3EE33557" w14:textId="3E3B73CA" w:rsidR="00E652A3" w:rsidRDefault="00034DB4" w:rsidP="00034DB4">
      <w:pPr>
        <w:rPr>
          <w:rFonts w:ascii="Segoe UI" w:hAnsi="Segoe UI" w:cs="Segoe UI"/>
          <w:sz w:val="14"/>
          <w:szCs w:val="14"/>
        </w:rPr>
      </w:pPr>
      <w:r>
        <w:rPr>
          <w:rFonts w:ascii="Segoe UI" w:hAnsi="Segoe UI" w:cs="Segoe UI"/>
          <w:sz w:val="14"/>
          <w:szCs w:val="14"/>
        </w:rPr>
        <w:t xml:space="preserve">One request. Your submission in format below will help avoid edits or revisions. More so your description in your own words will be more authentic. Please stay within the number of words in this example. This information is required at many places in the back end &amp; front end. Also send one recent photo in JPG/ </w:t>
      </w:r>
      <w:proofErr w:type="spellStart"/>
      <w:r>
        <w:rPr>
          <w:rFonts w:ascii="Segoe UI" w:hAnsi="Segoe UI" w:cs="Segoe UI"/>
          <w:sz w:val="14"/>
          <w:szCs w:val="14"/>
        </w:rPr>
        <w:t>JPeG</w:t>
      </w:r>
      <w:proofErr w:type="spellEnd"/>
      <w:r>
        <w:rPr>
          <w:rFonts w:ascii="Segoe UI" w:hAnsi="Segoe UI" w:cs="Segoe UI"/>
          <w:sz w:val="14"/>
          <w:szCs w:val="14"/>
        </w:rPr>
        <w:t xml:space="preserve"> like the LinkedIn one &amp; one video of 2-3 minutes about you talking about your expertise.</w:t>
      </w:r>
    </w:p>
    <w:p w14:paraId="3EE3355A" w14:textId="67AE3C56" w:rsidR="00B879C3" w:rsidRPr="00BC71FD" w:rsidRDefault="00034DB4" w:rsidP="00034DB4">
      <w:pPr>
        <w:rPr>
          <w:rFonts w:ascii="Arial" w:hAnsi="Arial" w:cs="Arial"/>
          <w:sz w:val="20"/>
          <w:szCs w:val="20"/>
        </w:rPr>
      </w:pPr>
      <w:r>
        <w:rPr>
          <w:rFonts w:ascii="Segoe UI" w:hAnsi="Segoe UI" w:cs="Segoe UI"/>
          <w:sz w:val="14"/>
          <w:szCs w:val="14"/>
        </w:rPr>
        <w:br/>
      </w:r>
      <w:r w:rsidRPr="00BC71FD">
        <w:rPr>
          <w:rFonts w:ascii="Arial" w:hAnsi="Arial" w:cs="Arial"/>
          <w:sz w:val="20"/>
          <w:szCs w:val="20"/>
        </w:rPr>
        <w:t xml:space="preserve">1. Description: </w:t>
      </w:r>
      <w:r w:rsidR="00B879C3" w:rsidRPr="00BC71FD">
        <w:rPr>
          <w:rFonts w:ascii="Arial" w:hAnsi="Arial" w:cs="Arial"/>
          <w:sz w:val="20"/>
          <w:szCs w:val="20"/>
        </w:rPr>
        <w:t xml:space="preserve"> </w:t>
      </w:r>
      <w:r w:rsidRPr="00BC71FD">
        <w:rPr>
          <w:rFonts w:ascii="Arial" w:hAnsi="Arial" w:cs="Arial"/>
          <w:sz w:val="20"/>
          <w:szCs w:val="20"/>
        </w:rPr>
        <w:br/>
      </w:r>
      <w:r w:rsidR="00B879C3" w:rsidRPr="00BC71FD">
        <w:rPr>
          <w:rFonts w:ascii="Arial" w:hAnsi="Arial" w:cs="Arial"/>
          <w:b/>
          <w:bCs/>
          <w:color w:val="000000"/>
          <w:sz w:val="20"/>
          <w:szCs w:val="20"/>
        </w:rPr>
        <w:t>Multi-dimensional Business Leader</w:t>
      </w:r>
      <w:r w:rsidR="00B879C3" w:rsidRPr="00BC71FD">
        <w:rPr>
          <w:rFonts w:ascii="Arial" w:hAnsi="Arial" w:cs="Arial"/>
          <w:color w:val="000000"/>
          <w:sz w:val="20"/>
          <w:szCs w:val="20"/>
        </w:rPr>
        <w:t xml:space="preserve"> driving </w:t>
      </w:r>
      <w:r w:rsidR="00E652A3" w:rsidRPr="00BC71FD">
        <w:rPr>
          <w:rFonts w:ascii="Arial" w:hAnsi="Arial" w:cs="Arial"/>
          <w:b/>
          <w:bCs/>
          <w:color w:val="000000"/>
          <w:sz w:val="20"/>
          <w:szCs w:val="20"/>
        </w:rPr>
        <w:t xml:space="preserve">Operational </w:t>
      </w:r>
      <w:r w:rsidR="00B879C3" w:rsidRPr="00BC71FD">
        <w:rPr>
          <w:rFonts w:ascii="Arial" w:hAnsi="Arial" w:cs="Arial"/>
          <w:b/>
          <w:bCs/>
          <w:color w:val="000000"/>
          <w:sz w:val="20"/>
          <w:szCs w:val="20"/>
        </w:rPr>
        <w:t>Excellence and Smart Manufacturing.</w:t>
      </w:r>
    </w:p>
    <w:p w14:paraId="3EE3355B" w14:textId="77777777" w:rsidR="00B879C3" w:rsidRPr="00BC71FD" w:rsidRDefault="00034DB4" w:rsidP="00B879C3">
      <w:pPr>
        <w:rPr>
          <w:rFonts w:ascii="Arial" w:hAnsi="Arial" w:cs="Arial"/>
          <w:sz w:val="20"/>
          <w:szCs w:val="20"/>
          <w:bdr w:val="none" w:sz="0" w:space="0" w:color="auto" w:frame="1"/>
        </w:rPr>
      </w:pPr>
      <w:r w:rsidRPr="00BC71FD">
        <w:rPr>
          <w:rFonts w:ascii="Arial" w:hAnsi="Arial" w:cs="Arial"/>
          <w:sz w:val="20"/>
          <w:szCs w:val="20"/>
        </w:rPr>
        <w:br/>
        <w:t xml:space="preserve">2. Short description: </w:t>
      </w:r>
      <w:r w:rsidR="00B879C3" w:rsidRPr="00BC71FD">
        <w:rPr>
          <w:rFonts w:ascii="Arial" w:hAnsi="Arial" w:cs="Arial"/>
          <w:sz w:val="20"/>
          <w:szCs w:val="20"/>
        </w:rPr>
        <w:t xml:space="preserve"> </w:t>
      </w:r>
      <w:r w:rsidRPr="00BC71FD">
        <w:rPr>
          <w:rStyle w:val="white-space-pre"/>
          <w:rFonts w:ascii="Arial" w:hAnsi="Arial" w:cs="Arial"/>
          <w:sz w:val="20"/>
          <w:szCs w:val="20"/>
          <w:bdr w:val="none" w:sz="0" w:space="0" w:color="auto" w:frame="1"/>
        </w:rPr>
        <w:t xml:space="preserve"> </w:t>
      </w:r>
    </w:p>
    <w:p w14:paraId="463D6F4A" w14:textId="77777777" w:rsidR="000F7562" w:rsidRDefault="00B879C3" w:rsidP="00460548">
      <w:pPr>
        <w:pStyle w:val="Default"/>
        <w:rPr>
          <w:rFonts w:ascii="Arial" w:hAnsi="Arial" w:cs="Arial"/>
          <w:sz w:val="20"/>
          <w:szCs w:val="20"/>
        </w:rPr>
      </w:pPr>
      <w:r w:rsidRPr="00BC71FD">
        <w:rPr>
          <w:rFonts w:ascii="Arial" w:hAnsi="Arial" w:cs="Arial"/>
          <w:b/>
          <w:bCs/>
          <w:sz w:val="20"/>
          <w:szCs w:val="20"/>
        </w:rPr>
        <w:t xml:space="preserve">Multi-dimensional Business Leader </w:t>
      </w:r>
      <w:r w:rsidRPr="00BC71FD">
        <w:rPr>
          <w:rFonts w:ascii="Arial" w:hAnsi="Arial" w:cs="Arial"/>
          <w:sz w:val="20"/>
          <w:szCs w:val="20"/>
        </w:rPr>
        <w:t xml:space="preserve">with </w:t>
      </w:r>
      <w:r w:rsidRPr="00BC71FD">
        <w:rPr>
          <w:rFonts w:ascii="Arial" w:hAnsi="Arial" w:cs="Arial"/>
          <w:b/>
          <w:bCs/>
          <w:color w:val="323232"/>
          <w:sz w:val="20"/>
          <w:szCs w:val="20"/>
        </w:rPr>
        <w:t xml:space="preserve">30 yrs of </w:t>
      </w:r>
      <w:r w:rsidRPr="00BC71FD">
        <w:rPr>
          <w:rFonts w:ascii="Arial" w:hAnsi="Arial" w:cs="Arial"/>
          <w:b/>
          <w:bCs/>
          <w:sz w:val="20"/>
          <w:szCs w:val="20"/>
        </w:rPr>
        <w:t xml:space="preserve">expertise in the manufacturing </w:t>
      </w:r>
      <w:r w:rsidRPr="00BC71FD">
        <w:rPr>
          <w:rFonts w:ascii="Arial" w:hAnsi="Arial" w:cs="Arial"/>
          <w:sz w:val="20"/>
          <w:szCs w:val="20"/>
        </w:rPr>
        <w:t xml:space="preserve">industry driving </w:t>
      </w:r>
      <w:r w:rsidRPr="00BC71FD">
        <w:rPr>
          <w:rFonts w:ascii="Arial" w:hAnsi="Arial" w:cs="Arial"/>
          <w:b/>
          <w:bCs/>
          <w:sz w:val="20"/>
          <w:szCs w:val="20"/>
        </w:rPr>
        <w:t xml:space="preserve">Operational Excellence and Quality </w:t>
      </w:r>
      <w:r w:rsidRPr="00BC71FD">
        <w:rPr>
          <w:rFonts w:ascii="Arial" w:hAnsi="Arial" w:cs="Arial"/>
          <w:sz w:val="20"/>
          <w:szCs w:val="20"/>
        </w:rPr>
        <w:t xml:space="preserve">in </w:t>
      </w:r>
      <w:r w:rsidRPr="00BC71FD">
        <w:rPr>
          <w:rFonts w:ascii="Arial" w:hAnsi="Arial" w:cs="Arial"/>
          <w:b/>
          <w:bCs/>
          <w:sz w:val="20"/>
          <w:szCs w:val="20"/>
        </w:rPr>
        <w:t xml:space="preserve">Railway and Automotive sectors; </w:t>
      </w:r>
      <w:r w:rsidR="00E652A3" w:rsidRPr="00BC71FD">
        <w:rPr>
          <w:rFonts w:ascii="Arial" w:hAnsi="Arial" w:cs="Arial"/>
          <w:b/>
          <w:bCs/>
          <w:sz w:val="20"/>
          <w:szCs w:val="20"/>
        </w:rPr>
        <w:t xml:space="preserve">and Startup Founder </w:t>
      </w:r>
      <w:r w:rsidRPr="00BC71FD">
        <w:rPr>
          <w:rFonts w:ascii="Arial" w:hAnsi="Arial" w:cs="Arial"/>
          <w:sz w:val="20"/>
          <w:szCs w:val="20"/>
        </w:rPr>
        <w:t xml:space="preserve">with entrepreneurial initiatives championing </w:t>
      </w:r>
      <w:r w:rsidRPr="00BC71FD">
        <w:rPr>
          <w:rFonts w:ascii="Arial" w:hAnsi="Arial" w:cs="Arial"/>
          <w:b/>
          <w:bCs/>
          <w:sz w:val="20"/>
          <w:szCs w:val="20"/>
        </w:rPr>
        <w:t xml:space="preserve">Smart Manufacturing, </w:t>
      </w:r>
      <w:r w:rsidRPr="00BC71FD">
        <w:rPr>
          <w:rFonts w:ascii="Arial" w:hAnsi="Arial" w:cs="Arial"/>
          <w:sz w:val="20"/>
          <w:szCs w:val="20"/>
        </w:rPr>
        <w:t xml:space="preserve">building </w:t>
      </w:r>
      <w:proofErr w:type="spellStart"/>
      <w:r w:rsidRPr="00BC71FD">
        <w:rPr>
          <w:rFonts w:ascii="Arial" w:hAnsi="Arial" w:cs="Arial"/>
          <w:b/>
          <w:bCs/>
          <w:sz w:val="20"/>
          <w:szCs w:val="20"/>
        </w:rPr>
        <w:t>eMobility</w:t>
      </w:r>
      <w:proofErr w:type="spellEnd"/>
      <w:r w:rsidRPr="00BC71FD">
        <w:rPr>
          <w:rFonts w:ascii="Arial" w:hAnsi="Arial" w:cs="Arial"/>
          <w:b/>
          <w:bCs/>
          <w:sz w:val="20"/>
          <w:szCs w:val="20"/>
        </w:rPr>
        <w:t xml:space="preserve"> </w:t>
      </w:r>
      <w:r w:rsidRPr="00BC71FD">
        <w:rPr>
          <w:rFonts w:ascii="Arial" w:hAnsi="Arial" w:cs="Arial"/>
          <w:bCs/>
          <w:sz w:val="20"/>
          <w:szCs w:val="20"/>
        </w:rPr>
        <w:t>and creating</w:t>
      </w:r>
      <w:r w:rsidRPr="00BC71FD">
        <w:rPr>
          <w:rFonts w:ascii="Arial" w:hAnsi="Arial" w:cs="Arial"/>
          <w:b/>
          <w:bCs/>
          <w:sz w:val="20"/>
          <w:szCs w:val="20"/>
        </w:rPr>
        <w:t xml:space="preserve"> Circular Economy business</w:t>
      </w:r>
      <w:r w:rsidRPr="00BC71FD">
        <w:rPr>
          <w:rFonts w:ascii="Arial" w:hAnsi="Arial" w:cs="Arial"/>
          <w:sz w:val="20"/>
          <w:szCs w:val="20"/>
        </w:rPr>
        <w:t>.</w:t>
      </w:r>
    </w:p>
    <w:p w14:paraId="3EE3355D" w14:textId="7BD8C654" w:rsidR="00B879C3" w:rsidRPr="00BC71FD" w:rsidRDefault="00034DB4" w:rsidP="00460548">
      <w:pPr>
        <w:pStyle w:val="Default"/>
        <w:rPr>
          <w:rFonts w:ascii="Arial" w:hAnsi="Arial" w:cs="Arial"/>
          <w:sz w:val="20"/>
          <w:szCs w:val="20"/>
        </w:rPr>
      </w:pPr>
      <w:r w:rsidRPr="00BC71FD">
        <w:rPr>
          <w:rFonts w:ascii="Arial" w:hAnsi="Arial" w:cs="Arial"/>
          <w:sz w:val="20"/>
          <w:szCs w:val="20"/>
        </w:rPr>
        <w:br/>
      </w:r>
      <w:r w:rsidRPr="00BC71FD">
        <w:rPr>
          <w:rFonts w:ascii="Arial" w:hAnsi="Arial" w:cs="Arial"/>
          <w:sz w:val="20"/>
          <w:szCs w:val="20"/>
        </w:rPr>
        <w:br/>
        <w:t xml:space="preserve">3. Full Description: </w:t>
      </w:r>
      <w:r w:rsidR="00460548" w:rsidRPr="00BC71FD">
        <w:rPr>
          <w:rFonts w:ascii="Arial" w:hAnsi="Arial" w:cs="Arial"/>
          <w:sz w:val="20"/>
          <w:szCs w:val="20"/>
        </w:rPr>
        <w:t xml:space="preserve"> </w:t>
      </w:r>
      <w:r w:rsidRPr="00BC71FD">
        <w:rPr>
          <w:rFonts w:ascii="Arial" w:hAnsi="Arial" w:cs="Arial"/>
          <w:sz w:val="20"/>
          <w:szCs w:val="20"/>
        </w:rPr>
        <w:br/>
      </w:r>
    </w:p>
    <w:p w14:paraId="3EE3355E" w14:textId="77777777" w:rsidR="00777EFB" w:rsidRPr="00BC71FD" w:rsidRDefault="005F68E9" w:rsidP="00777EFB">
      <w:pPr>
        <w:autoSpaceDE w:val="0"/>
        <w:autoSpaceDN w:val="0"/>
        <w:adjustRightInd w:val="0"/>
        <w:spacing w:after="0" w:line="240" w:lineRule="auto"/>
        <w:rPr>
          <w:rFonts w:ascii="Arial" w:eastAsia="MS PGothic" w:hAnsi="Arial" w:cs="Arial"/>
          <w:b/>
          <w:color w:val="000000"/>
          <w:sz w:val="20"/>
          <w:szCs w:val="20"/>
        </w:rPr>
      </w:pPr>
      <w:r w:rsidRPr="00BC71FD">
        <w:rPr>
          <w:rFonts w:ascii="Arial" w:hAnsi="Arial" w:cs="Arial"/>
          <w:b/>
          <w:bCs/>
          <w:color w:val="000000"/>
          <w:sz w:val="20"/>
          <w:szCs w:val="20"/>
        </w:rPr>
        <w:t xml:space="preserve">Multi-dimensional </w:t>
      </w:r>
      <w:r w:rsidR="00B879C3" w:rsidRPr="00BC71FD">
        <w:rPr>
          <w:rFonts w:ascii="Arial" w:hAnsi="Arial" w:cs="Arial"/>
          <w:b/>
          <w:bCs/>
          <w:color w:val="000000"/>
          <w:sz w:val="20"/>
          <w:szCs w:val="20"/>
        </w:rPr>
        <w:t>Business Leader</w:t>
      </w:r>
      <w:r w:rsidRPr="00BC71FD">
        <w:rPr>
          <w:rFonts w:ascii="Arial" w:hAnsi="Arial" w:cs="Arial"/>
          <w:b/>
          <w:bCs/>
          <w:color w:val="000000"/>
          <w:sz w:val="20"/>
          <w:szCs w:val="20"/>
        </w:rPr>
        <w:t xml:space="preserve"> </w:t>
      </w:r>
      <w:r w:rsidRPr="00BC71FD">
        <w:rPr>
          <w:rFonts w:ascii="Arial" w:hAnsi="Arial" w:cs="Arial"/>
          <w:bCs/>
          <w:color w:val="000000"/>
          <w:sz w:val="20"/>
          <w:szCs w:val="20"/>
        </w:rPr>
        <w:t>with</w:t>
      </w:r>
      <w:r w:rsidR="00B879C3" w:rsidRPr="00BC71FD">
        <w:rPr>
          <w:rFonts w:ascii="Arial" w:hAnsi="Arial" w:cs="Arial"/>
          <w:bCs/>
          <w:color w:val="000000"/>
          <w:sz w:val="20"/>
          <w:szCs w:val="20"/>
        </w:rPr>
        <w:t xml:space="preserve"> </w:t>
      </w:r>
      <w:r w:rsidRPr="00BC71FD">
        <w:rPr>
          <w:rFonts w:ascii="Arial" w:hAnsi="Arial" w:cs="Arial"/>
          <w:bCs/>
          <w:color w:val="000000"/>
          <w:sz w:val="20"/>
          <w:szCs w:val="20"/>
        </w:rPr>
        <w:t>a t</w:t>
      </w:r>
      <w:r w:rsidRPr="00BC71FD">
        <w:rPr>
          <w:rFonts w:ascii="Arial" w:eastAsia="MS PGothic" w:hAnsi="Arial" w:cs="Arial"/>
          <w:color w:val="000000"/>
          <w:sz w:val="20"/>
          <w:szCs w:val="20"/>
        </w:rPr>
        <w:t xml:space="preserve">rack record of </w:t>
      </w:r>
      <w:r w:rsidRPr="00BC71FD">
        <w:rPr>
          <w:rFonts w:ascii="Arial" w:eastAsia="MS PGothic" w:hAnsi="Arial" w:cs="Arial"/>
          <w:b/>
          <w:color w:val="000000"/>
          <w:sz w:val="20"/>
          <w:szCs w:val="20"/>
        </w:rPr>
        <w:t xml:space="preserve">delivering </w:t>
      </w:r>
      <w:r w:rsidR="00777EFB" w:rsidRPr="00BC71FD">
        <w:rPr>
          <w:rFonts w:ascii="Arial" w:eastAsia="MS PGothic" w:hAnsi="Arial" w:cs="Arial"/>
          <w:b/>
          <w:color w:val="000000"/>
          <w:sz w:val="20"/>
          <w:szCs w:val="20"/>
        </w:rPr>
        <w:t xml:space="preserve">operational excellence </w:t>
      </w:r>
      <w:r w:rsidR="00777EFB" w:rsidRPr="00BC71FD">
        <w:rPr>
          <w:rFonts w:ascii="Arial" w:eastAsia="MS PGothic" w:hAnsi="Arial" w:cs="Arial"/>
          <w:color w:val="000000"/>
          <w:sz w:val="20"/>
          <w:szCs w:val="20"/>
        </w:rPr>
        <w:t xml:space="preserve">and </w:t>
      </w:r>
      <w:r w:rsidRPr="00BC71FD">
        <w:rPr>
          <w:rFonts w:ascii="Arial" w:eastAsia="MS PGothic" w:hAnsi="Arial" w:cs="Arial"/>
          <w:b/>
          <w:color w:val="000000"/>
          <w:sz w:val="20"/>
          <w:szCs w:val="20"/>
        </w:rPr>
        <w:t xml:space="preserve">exceptional business </w:t>
      </w:r>
      <w:r w:rsidR="00E652A3" w:rsidRPr="00BC71FD">
        <w:rPr>
          <w:rFonts w:ascii="Arial" w:eastAsia="MS PGothic" w:hAnsi="Arial" w:cs="Arial"/>
          <w:b/>
          <w:color w:val="000000"/>
          <w:sz w:val="20"/>
          <w:szCs w:val="20"/>
        </w:rPr>
        <w:t>results</w:t>
      </w:r>
      <w:r w:rsidR="00777EFB" w:rsidRPr="00BC71FD">
        <w:rPr>
          <w:rFonts w:ascii="Arial" w:eastAsia="MS PGothic" w:hAnsi="Arial" w:cs="Arial"/>
          <w:color w:val="000000"/>
          <w:sz w:val="20"/>
          <w:szCs w:val="20"/>
        </w:rPr>
        <w:t xml:space="preserve"> </w:t>
      </w:r>
      <w:r w:rsidR="00777EFB" w:rsidRPr="00BC71FD">
        <w:rPr>
          <w:rFonts w:ascii="Arial" w:eastAsia="MS PGothic" w:hAnsi="Arial" w:cs="Arial"/>
          <w:bCs/>
          <w:color w:val="000000"/>
          <w:sz w:val="20"/>
          <w:szCs w:val="20"/>
        </w:rPr>
        <w:t>with e</w:t>
      </w:r>
      <w:r w:rsidR="00777EFB" w:rsidRPr="00BC71FD">
        <w:rPr>
          <w:rFonts w:ascii="Arial" w:hAnsi="Arial" w:cs="Arial"/>
          <w:color w:val="000000"/>
          <w:sz w:val="20"/>
          <w:szCs w:val="20"/>
        </w:rPr>
        <w:t xml:space="preserve">xperience spanning </w:t>
      </w:r>
      <w:r w:rsidR="00777EFB" w:rsidRPr="00BC71FD">
        <w:rPr>
          <w:rFonts w:ascii="Arial" w:hAnsi="Arial" w:cs="Arial"/>
          <w:b/>
          <w:bCs/>
          <w:color w:val="000000"/>
          <w:sz w:val="20"/>
          <w:szCs w:val="20"/>
        </w:rPr>
        <w:t xml:space="preserve">30yrs </w:t>
      </w:r>
      <w:r w:rsidR="00777EFB" w:rsidRPr="00BC71FD">
        <w:rPr>
          <w:rFonts w:ascii="Arial" w:hAnsi="Arial" w:cs="Arial"/>
          <w:color w:val="000000"/>
          <w:sz w:val="20"/>
          <w:szCs w:val="20"/>
        </w:rPr>
        <w:t xml:space="preserve">in the </w:t>
      </w:r>
      <w:r w:rsidR="00777EFB" w:rsidRPr="00BC71FD">
        <w:rPr>
          <w:rFonts w:ascii="Arial" w:hAnsi="Arial" w:cs="Arial"/>
          <w:b/>
          <w:bCs/>
          <w:color w:val="000000"/>
          <w:sz w:val="20"/>
          <w:szCs w:val="20"/>
        </w:rPr>
        <w:t>Manufacturing Industry with leading global organizations across Railways, Automotive and Engineering sectors.</w:t>
      </w:r>
      <w:r w:rsidR="00777EFB" w:rsidRPr="00BC71FD">
        <w:rPr>
          <w:rFonts w:ascii="Arial" w:eastAsia="MS PGothic" w:hAnsi="Arial" w:cs="Arial"/>
          <w:bCs/>
          <w:color w:val="000000"/>
          <w:sz w:val="20"/>
          <w:szCs w:val="20"/>
        </w:rPr>
        <w:t xml:space="preserve"> </w:t>
      </w:r>
      <w:r w:rsidR="00777EFB" w:rsidRPr="00BC71FD">
        <w:rPr>
          <w:rFonts w:ascii="Arial" w:eastAsia="MS PGothic" w:hAnsi="Arial" w:cs="Arial"/>
          <w:b/>
          <w:color w:val="000000"/>
          <w:sz w:val="20"/>
          <w:szCs w:val="20"/>
        </w:rPr>
        <w:t>He has g</w:t>
      </w:r>
      <w:r w:rsidR="00777EFB" w:rsidRPr="00BC71FD">
        <w:rPr>
          <w:rFonts w:ascii="Arial" w:eastAsia="MS PGothic" w:hAnsi="Arial" w:cs="Arial"/>
          <w:b/>
          <w:bCs/>
          <w:color w:val="000000"/>
          <w:sz w:val="20"/>
          <w:szCs w:val="20"/>
        </w:rPr>
        <w:t>row</w:t>
      </w:r>
      <w:r w:rsidR="00853EC1" w:rsidRPr="00BC71FD">
        <w:rPr>
          <w:rFonts w:ascii="Arial" w:eastAsia="MS PGothic" w:hAnsi="Arial" w:cs="Arial"/>
          <w:b/>
          <w:bCs/>
          <w:color w:val="000000"/>
          <w:sz w:val="20"/>
          <w:szCs w:val="20"/>
        </w:rPr>
        <w:t xml:space="preserve">n </w:t>
      </w:r>
      <w:r w:rsidR="00777EFB" w:rsidRPr="00BC71FD">
        <w:rPr>
          <w:rFonts w:ascii="Arial" w:eastAsia="MS PGothic" w:hAnsi="Arial" w:cs="Arial"/>
          <w:b/>
          <w:bCs/>
          <w:color w:val="000000"/>
          <w:sz w:val="20"/>
          <w:szCs w:val="20"/>
        </w:rPr>
        <w:t>organizations</w:t>
      </w:r>
      <w:r w:rsidR="00777EFB" w:rsidRPr="00BC71FD">
        <w:rPr>
          <w:rFonts w:ascii="Arial" w:eastAsia="MS PGothic" w:hAnsi="Arial" w:cs="Arial"/>
          <w:bCs/>
          <w:color w:val="000000"/>
          <w:sz w:val="20"/>
          <w:szCs w:val="20"/>
        </w:rPr>
        <w:t xml:space="preserve"> </w:t>
      </w:r>
      <w:r w:rsidR="00E652A3" w:rsidRPr="00BC71FD">
        <w:rPr>
          <w:rFonts w:ascii="Arial" w:eastAsia="MS PGothic" w:hAnsi="Arial" w:cs="Arial"/>
          <w:bCs/>
          <w:color w:val="000000"/>
          <w:sz w:val="20"/>
          <w:szCs w:val="20"/>
        </w:rPr>
        <w:t>from</w:t>
      </w:r>
      <w:r w:rsidR="00E652A3" w:rsidRPr="00BC71FD">
        <w:rPr>
          <w:rFonts w:ascii="Arial" w:eastAsia="MS PGothic" w:hAnsi="Arial" w:cs="Arial"/>
          <w:b/>
          <w:bCs/>
          <w:color w:val="000000"/>
          <w:sz w:val="20"/>
          <w:szCs w:val="20"/>
        </w:rPr>
        <w:t xml:space="preserve"> ‘</w:t>
      </w:r>
      <w:r w:rsidR="00777EFB" w:rsidRPr="00BC71FD">
        <w:rPr>
          <w:rFonts w:ascii="Arial" w:eastAsia="MS PGothic" w:hAnsi="Arial" w:cs="Arial"/>
          <w:b/>
          <w:bCs/>
          <w:color w:val="000000"/>
          <w:sz w:val="20"/>
          <w:szCs w:val="20"/>
        </w:rPr>
        <w:t>s</w:t>
      </w:r>
      <w:r w:rsidR="00E652A3" w:rsidRPr="00BC71FD">
        <w:rPr>
          <w:rFonts w:ascii="Arial" w:eastAsia="MS PGothic" w:hAnsi="Arial" w:cs="Arial"/>
          <w:b/>
          <w:bCs/>
          <w:color w:val="000000"/>
          <w:sz w:val="20"/>
          <w:szCs w:val="20"/>
        </w:rPr>
        <w:t>tart-up’ to ‘scale-up’</w:t>
      </w:r>
      <w:r w:rsidR="00853EC1" w:rsidRPr="00BC71FD">
        <w:rPr>
          <w:rFonts w:ascii="Arial" w:eastAsia="MS PGothic" w:hAnsi="Arial" w:cs="Arial"/>
          <w:color w:val="000000"/>
          <w:sz w:val="20"/>
          <w:szCs w:val="20"/>
        </w:rPr>
        <w:t xml:space="preserve"> in </w:t>
      </w:r>
      <w:r w:rsidR="00853EC1" w:rsidRPr="00BC71FD">
        <w:rPr>
          <w:rFonts w:ascii="Arial" w:eastAsia="MS PGothic" w:hAnsi="Arial" w:cs="Arial"/>
          <w:b/>
          <w:color w:val="000000"/>
          <w:sz w:val="20"/>
          <w:szCs w:val="20"/>
        </w:rPr>
        <w:t>multi-projects and global programs</w:t>
      </w:r>
      <w:r w:rsidR="00777EFB" w:rsidRPr="00BC71FD">
        <w:rPr>
          <w:rFonts w:ascii="Arial" w:eastAsia="MS PGothic" w:hAnsi="Arial" w:cs="Arial"/>
          <w:b/>
          <w:color w:val="000000"/>
          <w:sz w:val="20"/>
          <w:szCs w:val="20"/>
        </w:rPr>
        <w:t xml:space="preserve">, </w:t>
      </w:r>
      <w:r w:rsidR="00853EC1" w:rsidRPr="00BC71FD">
        <w:rPr>
          <w:rFonts w:ascii="Arial" w:eastAsia="MS PGothic" w:hAnsi="Arial" w:cs="Arial"/>
          <w:b/>
          <w:color w:val="000000"/>
          <w:sz w:val="20"/>
          <w:szCs w:val="20"/>
        </w:rPr>
        <w:t xml:space="preserve">and led </w:t>
      </w:r>
      <w:r w:rsidR="00E652A3" w:rsidRPr="00BC71FD">
        <w:rPr>
          <w:rFonts w:ascii="Arial" w:eastAsia="MS PGothic" w:hAnsi="Arial" w:cs="Arial"/>
          <w:b/>
          <w:bCs/>
          <w:color w:val="000000"/>
          <w:sz w:val="20"/>
          <w:szCs w:val="20"/>
        </w:rPr>
        <w:t>multi-dimensional teams and supply chains</w:t>
      </w:r>
      <w:r w:rsidR="00777EFB" w:rsidRPr="00BC71FD">
        <w:rPr>
          <w:rFonts w:ascii="Arial" w:eastAsia="MS PGothic" w:hAnsi="Arial" w:cs="Arial"/>
          <w:bCs/>
          <w:color w:val="000000"/>
          <w:sz w:val="20"/>
          <w:szCs w:val="20"/>
        </w:rPr>
        <w:t>.</w:t>
      </w:r>
      <w:r w:rsidR="00853EC1" w:rsidRPr="00BC71FD">
        <w:rPr>
          <w:rFonts w:ascii="Arial" w:eastAsia="MS PGothic" w:hAnsi="Arial" w:cs="Arial"/>
          <w:bCs/>
          <w:color w:val="000000"/>
          <w:sz w:val="20"/>
          <w:szCs w:val="20"/>
        </w:rPr>
        <w:t xml:space="preserve"> </w:t>
      </w:r>
    </w:p>
    <w:p w14:paraId="3EE3355F" w14:textId="77777777" w:rsidR="0054567E" w:rsidRPr="00BC71FD" w:rsidRDefault="0054567E" w:rsidP="0054567E">
      <w:pPr>
        <w:autoSpaceDE w:val="0"/>
        <w:autoSpaceDN w:val="0"/>
        <w:adjustRightInd w:val="0"/>
        <w:spacing w:after="0" w:line="240" w:lineRule="auto"/>
        <w:rPr>
          <w:rFonts w:ascii="Arial" w:eastAsia="MS PGothic" w:hAnsi="Arial" w:cs="Arial"/>
          <w:b/>
          <w:bCs/>
          <w:color w:val="000000"/>
          <w:sz w:val="20"/>
          <w:szCs w:val="20"/>
        </w:rPr>
      </w:pPr>
      <w:r w:rsidRPr="00BC71FD">
        <w:rPr>
          <w:rFonts w:ascii="Arial" w:eastAsia="Times New Roman" w:hAnsi="Arial" w:cs="Arial"/>
          <w:b/>
          <w:bCs/>
          <w:color w:val="222222"/>
          <w:sz w:val="20"/>
          <w:szCs w:val="20"/>
        </w:rPr>
        <w:t xml:space="preserve">As a startup founder and management professional, he is a </w:t>
      </w:r>
      <w:r w:rsidRPr="00BC71FD">
        <w:rPr>
          <w:rFonts w:ascii="Arial" w:eastAsia="MS PGothic" w:hAnsi="Arial" w:cs="Arial"/>
          <w:bCs/>
          <w:color w:val="000000"/>
          <w:sz w:val="20"/>
          <w:szCs w:val="20"/>
        </w:rPr>
        <w:t xml:space="preserve">strategic leader instrumental in developing the big-picture vision and driving the dynamic mission with special focus on </w:t>
      </w:r>
      <w:r w:rsidRPr="00BC71FD">
        <w:rPr>
          <w:rFonts w:ascii="Arial" w:eastAsia="MS PGothic" w:hAnsi="Arial" w:cs="Arial"/>
          <w:b/>
          <w:bCs/>
          <w:color w:val="000000"/>
          <w:sz w:val="20"/>
          <w:szCs w:val="20"/>
        </w:rPr>
        <w:t>Operational Excellence through Smart Manufacturing, Quality Management and people-process &amp; systems</w:t>
      </w:r>
      <w:r w:rsidRPr="00BC71FD">
        <w:rPr>
          <w:rFonts w:ascii="Arial" w:eastAsia="MS PGothic" w:hAnsi="Arial" w:cs="Arial"/>
          <w:b/>
          <w:color w:val="000000"/>
          <w:sz w:val="20"/>
          <w:szCs w:val="20"/>
        </w:rPr>
        <w:t xml:space="preserve">. </w:t>
      </w:r>
    </w:p>
    <w:p w14:paraId="3EE33565" w14:textId="667B5C6E" w:rsidR="00B04A15" w:rsidRDefault="00B04A15" w:rsidP="00B879C3">
      <w:pPr>
        <w:autoSpaceDE w:val="0"/>
        <w:autoSpaceDN w:val="0"/>
        <w:adjustRightInd w:val="0"/>
        <w:spacing w:after="0" w:line="240" w:lineRule="auto"/>
        <w:rPr>
          <w:rFonts w:ascii="Segoe UI Symbol" w:eastAsia="MS PGothic" w:hAnsi="Segoe UI Symbol" w:cs="Segoe UI Symbol"/>
          <w:color w:val="000000"/>
          <w:sz w:val="20"/>
          <w:szCs w:val="20"/>
        </w:rPr>
      </w:pPr>
    </w:p>
    <w:p w14:paraId="7F6C0DCB" w14:textId="77777777" w:rsidR="000F7562" w:rsidRPr="00BC71FD" w:rsidRDefault="000F7562" w:rsidP="00B879C3">
      <w:pPr>
        <w:autoSpaceDE w:val="0"/>
        <w:autoSpaceDN w:val="0"/>
        <w:adjustRightInd w:val="0"/>
        <w:spacing w:after="0" w:line="240" w:lineRule="auto"/>
        <w:rPr>
          <w:rFonts w:ascii="Arial" w:eastAsia="MS PGothic" w:hAnsi="Arial" w:cs="Arial"/>
          <w:color w:val="000000"/>
          <w:sz w:val="20"/>
          <w:szCs w:val="20"/>
        </w:rPr>
      </w:pPr>
    </w:p>
    <w:p w14:paraId="3EE3356D" w14:textId="15B84444" w:rsidR="009D4776" w:rsidRPr="00BC71FD" w:rsidRDefault="00034DB4" w:rsidP="0076200E">
      <w:pPr>
        <w:rPr>
          <w:rFonts w:ascii="Arial" w:eastAsia="Times New Roman" w:hAnsi="Arial" w:cs="Arial"/>
          <w:color w:val="222222"/>
          <w:sz w:val="20"/>
          <w:szCs w:val="20"/>
        </w:rPr>
      </w:pPr>
      <w:r w:rsidRPr="00BC71FD">
        <w:rPr>
          <w:rFonts w:ascii="Arial" w:eastAsia="Arial Unicode MS" w:hAnsi="Arial" w:cs="Arial"/>
          <w:color w:val="000000"/>
          <w:sz w:val="20"/>
          <w:szCs w:val="20"/>
          <w:lang w:val="en-IN"/>
        </w:rPr>
        <w:t>4. Professional Summary</w:t>
      </w:r>
      <w:r w:rsidRPr="00BC71FD">
        <w:rPr>
          <w:rFonts w:ascii="Arial" w:eastAsia="Arial Unicode MS" w:hAnsi="Arial" w:cs="Arial"/>
          <w:color w:val="000000"/>
          <w:sz w:val="20"/>
          <w:szCs w:val="20"/>
          <w:lang w:val="en-IN"/>
        </w:rPr>
        <w:br/>
      </w:r>
      <w:r w:rsidRPr="00BC71FD">
        <w:rPr>
          <w:rFonts w:ascii="Arial" w:hAnsi="Arial" w:cs="Arial"/>
          <w:sz w:val="20"/>
          <w:szCs w:val="20"/>
        </w:rPr>
        <w:br/>
      </w:r>
      <w:r w:rsidR="009D4776" w:rsidRPr="00BC71FD">
        <w:rPr>
          <w:rFonts w:ascii="Arial" w:eastAsia="Times New Roman" w:hAnsi="Arial" w:cs="Arial"/>
          <w:color w:val="222222"/>
          <w:sz w:val="20"/>
          <w:szCs w:val="20"/>
        </w:rPr>
        <w:t>Highlights:</w:t>
      </w:r>
    </w:p>
    <w:p w14:paraId="3EE33570" w14:textId="41BD57C8" w:rsidR="00853EC1" w:rsidRPr="00BC71FD" w:rsidRDefault="00853EC1" w:rsidP="00853EC1">
      <w:pPr>
        <w:autoSpaceDE w:val="0"/>
        <w:autoSpaceDN w:val="0"/>
        <w:adjustRightInd w:val="0"/>
        <w:spacing w:after="0" w:line="240" w:lineRule="auto"/>
        <w:rPr>
          <w:rFonts w:ascii="Arial" w:eastAsia="MS PGothic" w:hAnsi="Arial" w:cs="Arial"/>
          <w:color w:val="000000"/>
          <w:sz w:val="20"/>
          <w:szCs w:val="20"/>
        </w:rPr>
      </w:pPr>
      <w:r w:rsidRPr="00BC71FD">
        <w:rPr>
          <w:rFonts w:ascii="Arial" w:hAnsi="Arial" w:cs="Arial"/>
          <w:bCs/>
          <w:color w:val="000000"/>
          <w:sz w:val="20"/>
          <w:szCs w:val="20"/>
        </w:rPr>
        <w:t xml:space="preserve">Babu is a multi-dimensional Business Leader </w:t>
      </w:r>
      <w:r w:rsidR="007A552D" w:rsidRPr="00BC71FD">
        <w:rPr>
          <w:rFonts w:ascii="Arial" w:hAnsi="Arial" w:cs="Arial"/>
          <w:bCs/>
          <w:color w:val="000000"/>
          <w:sz w:val="20"/>
          <w:szCs w:val="20"/>
        </w:rPr>
        <w:t xml:space="preserve">with an </w:t>
      </w:r>
      <w:r w:rsidRPr="00BC71FD">
        <w:rPr>
          <w:rFonts w:ascii="Arial" w:eastAsia="MS PGothic" w:hAnsi="Arial" w:cs="Arial"/>
          <w:bCs/>
          <w:color w:val="000000"/>
          <w:sz w:val="20"/>
          <w:szCs w:val="20"/>
        </w:rPr>
        <w:t>e</w:t>
      </w:r>
      <w:r w:rsidRPr="00BC71FD">
        <w:rPr>
          <w:rFonts w:ascii="Arial" w:hAnsi="Arial" w:cs="Arial"/>
          <w:color w:val="000000"/>
          <w:sz w:val="20"/>
          <w:szCs w:val="20"/>
        </w:rPr>
        <w:t xml:space="preserve">xperience spanning </w:t>
      </w:r>
      <w:r w:rsidRPr="00BC71FD">
        <w:rPr>
          <w:rFonts w:ascii="Arial" w:hAnsi="Arial" w:cs="Arial"/>
          <w:bCs/>
          <w:color w:val="000000"/>
          <w:sz w:val="20"/>
          <w:szCs w:val="20"/>
        </w:rPr>
        <w:t xml:space="preserve">30yrs </w:t>
      </w:r>
      <w:r w:rsidRPr="00BC71FD">
        <w:rPr>
          <w:rFonts w:ascii="Arial" w:hAnsi="Arial" w:cs="Arial"/>
          <w:color w:val="000000"/>
          <w:sz w:val="20"/>
          <w:szCs w:val="20"/>
        </w:rPr>
        <w:t xml:space="preserve">in the </w:t>
      </w:r>
      <w:r w:rsidRPr="00BC71FD">
        <w:rPr>
          <w:rFonts w:ascii="Arial" w:hAnsi="Arial" w:cs="Arial"/>
          <w:bCs/>
          <w:color w:val="000000"/>
          <w:sz w:val="20"/>
          <w:szCs w:val="20"/>
        </w:rPr>
        <w:t>Manufacturing Industry</w:t>
      </w:r>
      <w:r w:rsidR="007A552D" w:rsidRPr="00BC71FD">
        <w:rPr>
          <w:rFonts w:ascii="Arial" w:hAnsi="Arial" w:cs="Arial"/>
          <w:bCs/>
          <w:color w:val="000000"/>
          <w:sz w:val="20"/>
          <w:szCs w:val="20"/>
        </w:rPr>
        <w:t>. He</w:t>
      </w:r>
      <w:r w:rsidRPr="00BC71FD">
        <w:rPr>
          <w:rFonts w:ascii="Arial" w:hAnsi="Arial" w:cs="Arial"/>
          <w:bCs/>
          <w:color w:val="000000"/>
          <w:sz w:val="20"/>
          <w:szCs w:val="20"/>
        </w:rPr>
        <w:t xml:space="preserve"> has held senior management positions with leading global organizations across Railways, Automotive and Engineering sectors</w:t>
      </w:r>
      <w:r w:rsidR="007A552D" w:rsidRPr="00BC71FD">
        <w:rPr>
          <w:rFonts w:ascii="Arial" w:hAnsi="Arial" w:cs="Arial"/>
          <w:bCs/>
          <w:color w:val="000000"/>
          <w:sz w:val="20"/>
          <w:szCs w:val="20"/>
        </w:rPr>
        <w:t>, and</w:t>
      </w:r>
      <w:r w:rsidR="00803C0B" w:rsidRPr="00BC71FD">
        <w:rPr>
          <w:rFonts w:ascii="Arial" w:hAnsi="Arial" w:cs="Arial"/>
          <w:bCs/>
          <w:color w:val="000000"/>
          <w:sz w:val="20"/>
          <w:szCs w:val="20"/>
        </w:rPr>
        <w:t xml:space="preserve"> led </w:t>
      </w:r>
      <w:r w:rsidR="00803C0B" w:rsidRPr="00BC71FD">
        <w:rPr>
          <w:rFonts w:ascii="Arial" w:eastAsia="MS PGothic" w:hAnsi="Arial" w:cs="Arial"/>
          <w:color w:val="000000"/>
          <w:sz w:val="20"/>
          <w:szCs w:val="20"/>
        </w:rPr>
        <w:t xml:space="preserve">multi-projects and global programs with </w:t>
      </w:r>
      <w:r w:rsidR="00803C0B" w:rsidRPr="00BC71FD">
        <w:rPr>
          <w:rFonts w:ascii="Arial" w:eastAsia="MS PGothic" w:hAnsi="Arial" w:cs="Arial"/>
          <w:bCs/>
          <w:color w:val="000000"/>
          <w:sz w:val="20"/>
          <w:szCs w:val="20"/>
        </w:rPr>
        <w:t>multi-dimensional teams and supply chains</w:t>
      </w:r>
      <w:r w:rsidR="0054567E" w:rsidRPr="00BC71FD">
        <w:rPr>
          <w:rFonts w:ascii="Arial" w:eastAsia="MS PGothic" w:hAnsi="Arial" w:cs="Arial"/>
          <w:bCs/>
          <w:color w:val="000000"/>
          <w:sz w:val="20"/>
          <w:szCs w:val="20"/>
        </w:rPr>
        <w:t>.</w:t>
      </w:r>
      <w:r w:rsidR="007A552D" w:rsidRPr="00BC71FD">
        <w:rPr>
          <w:rFonts w:ascii="Arial" w:hAnsi="Arial" w:cs="Arial"/>
          <w:bCs/>
          <w:color w:val="000000"/>
          <w:sz w:val="20"/>
          <w:szCs w:val="20"/>
        </w:rPr>
        <w:t xml:space="preserve"> He has a t</w:t>
      </w:r>
      <w:r w:rsidR="007A552D" w:rsidRPr="00BC71FD">
        <w:rPr>
          <w:rFonts w:ascii="Arial" w:eastAsia="MS PGothic" w:hAnsi="Arial" w:cs="Arial"/>
          <w:color w:val="000000"/>
          <w:sz w:val="20"/>
          <w:szCs w:val="20"/>
        </w:rPr>
        <w:t xml:space="preserve">rack record of delivering operational excellence and exceptional business results and fostering </w:t>
      </w:r>
      <w:r w:rsidR="007A552D" w:rsidRPr="00BC71FD">
        <w:rPr>
          <w:rFonts w:ascii="Arial" w:eastAsia="MS PGothic" w:hAnsi="Arial" w:cs="Arial"/>
          <w:bCs/>
          <w:color w:val="000000"/>
          <w:sz w:val="20"/>
          <w:szCs w:val="20"/>
        </w:rPr>
        <w:t>‘start-up’ to ‘scale-up’</w:t>
      </w:r>
      <w:r w:rsidR="007A552D" w:rsidRPr="00BC71FD">
        <w:rPr>
          <w:rFonts w:ascii="Arial" w:eastAsia="MS PGothic" w:hAnsi="Arial" w:cs="Arial"/>
          <w:color w:val="000000"/>
          <w:sz w:val="20"/>
          <w:szCs w:val="20"/>
        </w:rPr>
        <w:t xml:space="preserve"> growth.</w:t>
      </w:r>
    </w:p>
    <w:p w14:paraId="23CCFDAD" w14:textId="77777777" w:rsidR="00973EB8" w:rsidRPr="00BC71FD" w:rsidRDefault="00973EB8" w:rsidP="00853EC1">
      <w:pPr>
        <w:autoSpaceDE w:val="0"/>
        <w:autoSpaceDN w:val="0"/>
        <w:adjustRightInd w:val="0"/>
        <w:spacing w:after="0" w:line="240" w:lineRule="auto"/>
        <w:rPr>
          <w:rFonts w:ascii="Arial" w:eastAsia="MS PGothic" w:hAnsi="Arial" w:cs="Arial"/>
          <w:bCs/>
          <w:color w:val="000000"/>
          <w:sz w:val="20"/>
          <w:szCs w:val="20"/>
        </w:rPr>
      </w:pPr>
    </w:p>
    <w:p w14:paraId="3EE33571" w14:textId="77777777" w:rsidR="00803C0B" w:rsidRPr="000F7562" w:rsidRDefault="00803C0B" w:rsidP="000F7562">
      <w:pPr>
        <w:pStyle w:val="ListParagraph"/>
        <w:numPr>
          <w:ilvl w:val="0"/>
          <w:numId w:val="30"/>
        </w:numPr>
        <w:autoSpaceDE w:val="0"/>
        <w:autoSpaceDN w:val="0"/>
        <w:adjustRightInd w:val="0"/>
        <w:spacing w:after="0" w:line="240" w:lineRule="auto"/>
        <w:rPr>
          <w:rFonts w:ascii="Arial" w:eastAsia="MS PGothic" w:hAnsi="Arial" w:cs="Arial"/>
          <w:color w:val="000000"/>
          <w:sz w:val="20"/>
          <w:szCs w:val="20"/>
        </w:rPr>
      </w:pPr>
      <w:r w:rsidRPr="000F7562">
        <w:rPr>
          <w:rFonts w:ascii="Arial" w:eastAsia="Times New Roman" w:hAnsi="Arial" w:cs="Arial"/>
          <w:bCs/>
          <w:color w:val="222222"/>
          <w:sz w:val="20"/>
          <w:szCs w:val="20"/>
        </w:rPr>
        <w:t>In his entrepreneurial avatar</w:t>
      </w:r>
      <w:r w:rsidR="009D4776" w:rsidRPr="000F7562">
        <w:rPr>
          <w:rFonts w:ascii="Arial" w:eastAsia="Times New Roman" w:hAnsi="Arial" w:cs="Arial"/>
          <w:bCs/>
          <w:color w:val="222222"/>
          <w:sz w:val="20"/>
          <w:szCs w:val="20"/>
        </w:rPr>
        <w:t>, as well as corporate career</w:t>
      </w:r>
      <w:r w:rsidRPr="000F7562">
        <w:rPr>
          <w:rFonts w:ascii="Arial" w:eastAsia="Times New Roman" w:hAnsi="Arial" w:cs="Arial"/>
          <w:bCs/>
          <w:color w:val="222222"/>
          <w:sz w:val="20"/>
          <w:szCs w:val="20"/>
        </w:rPr>
        <w:t xml:space="preserve">, he is a </w:t>
      </w:r>
      <w:r w:rsidRPr="000F7562">
        <w:rPr>
          <w:rFonts w:ascii="Arial" w:eastAsia="MS PGothic" w:hAnsi="Arial" w:cs="Arial"/>
          <w:bCs/>
          <w:color w:val="000000"/>
          <w:sz w:val="20"/>
          <w:szCs w:val="20"/>
        </w:rPr>
        <w:t>strategic leader instrumental in developing the big-picture vision and driving the dynamic mission with special focus on Operational Excellence through Smart Manufacturing, Quality Management and people-process &amp; systems</w:t>
      </w:r>
      <w:r w:rsidRPr="000F7562">
        <w:rPr>
          <w:rFonts w:ascii="Arial" w:eastAsia="MS PGothic" w:hAnsi="Arial" w:cs="Arial"/>
          <w:color w:val="000000"/>
          <w:sz w:val="20"/>
          <w:szCs w:val="20"/>
        </w:rPr>
        <w:t xml:space="preserve">. </w:t>
      </w:r>
    </w:p>
    <w:p w14:paraId="3EE33572" w14:textId="77777777" w:rsidR="0054567E" w:rsidRPr="00BC71FD" w:rsidRDefault="0054567E" w:rsidP="00803C0B">
      <w:pPr>
        <w:autoSpaceDE w:val="0"/>
        <w:autoSpaceDN w:val="0"/>
        <w:adjustRightInd w:val="0"/>
        <w:spacing w:after="0" w:line="240" w:lineRule="auto"/>
        <w:rPr>
          <w:rFonts w:ascii="Arial" w:eastAsia="MS PGothic" w:hAnsi="Arial" w:cs="Arial"/>
          <w:bCs/>
          <w:color w:val="000000"/>
          <w:sz w:val="20"/>
          <w:szCs w:val="20"/>
        </w:rPr>
      </w:pPr>
    </w:p>
    <w:p w14:paraId="3EE33573" w14:textId="3B786B7B" w:rsidR="00267EEA" w:rsidRPr="000F7562" w:rsidRDefault="0054567E" w:rsidP="000F7562">
      <w:pPr>
        <w:pStyle w:val="ListParagraph"/>
        <w:numPr>
          <w:ilvl w:val="0"/>
          <w:numId w:val="30"/>
        </w:numPr>
        <w:rPr>
          <w:rFonts w:ascii="Arial" w:eastAsia="Times New Roman" w:hAnsi="Arial" w:cs="Arial"/>
          <w:bCs/>
          <w:color w:val="222222"/>
          <w:sz w:val="20"/>
          <w:szCs w:val="20"/>
        </w:rPr>
      </w:pPr>
      <w:r w:rsidRPr="000F7562">
        <w:rPr>
          <w:rFonts w:ascii="Arial" w:eastAsia="Times New Roman" w:hAnsi="Arial" w:cs="Arial"/>
          <w:bCs/>
          <w:color w:val="222222"/>
          <w:sz w:val="20"/>
          <w:szCs w:val="20"/>
        </w:rPr>
        <w:t xml:space="preserve">He is the cofounder and COO of startup </w:t>
      </w:r>
      <w:proofErr w:type="spellStart"/>
      <w:r w:rsidR="009D4776" w:rsidRPr="000F7562">
        <w:rPr>
          <w:rFonts w:ascii="Arial" w:eastAsia="Times New Roman" w:hAnsi="Arial" w:cs="Arial"/>
          <w:bCs/>
          <w:color w:val="222222"/>
          <w:sz w:val="20"/>
          <w:szCs w:val="20"/>
        </w:rPr>
        <w:t>Sooorya</w:t>
      </w:r>
      <w:proofErr w:type="spellEnd"/>
      <w:r w:rsidR="009D4776" w:rsidRPr="000F7562">
        <w:rPr>
          <w:rFonts w:ascii="Arial" w:eastAsia="Times New Roman" w:hAnsi="Arial" w:cs="Arial"/>
          <w:bCs/>
          <w:color w:val="222222"/>
          <w:sz w:val="20"/>
          <w:szCs w:val="20"/>
        </w:rPr>
        <w:t xml:space="preserve"> EV</w:t>
      </w:r>
      <w:r w:rsidR="00076822" w:rsidRPr="000F7562">
        <w:rPr>
          <w:rFonts w:ascii="Arial" w:eastAsia="Times New Roman" w:hAnsi="Arial" w:cs="Arial"/>
          <w:bCs/>
          <w:color w:val="222222"/>
          <w:sz w:val="20"/>
          <w:szCs w:val="20"/>
        </w:rPr>
        <w:t xml:space="preserve"> which is building</w:t>
      </w:r>
      <w:r w:rsidR="009D4776" w:rsidRPr="000F7562">
        <w:rPr>
          <w:rFonts w:ascii="Arial" w:eastAsia="Times New Roman" w:hAnsi="Arial" w:cs="Arial"/>
          <w:bCs/>
          <w:color w:val="222222"/>
          <w:sz w:val="20"/>
          <w:szCs w:val="20"/>
        </w:rPr>
        <w:t xml:space="preserve"> electric vehicle</w:t>
      </w:r>
      <w:r w:rsidR="009B5E98" w:rsidRPr="000F7562">
        <w:rPr>
          <w:rFonts w:ascii="Arial" w:eastAsia="Times New Roman" w:hAnsi="Arial" w:cs="Arial"/>
          <w:bCs/>
          <w:color w:val="222222"/>
          <w:sz w:val="20"/>
          <w:szCs w:val="20"/>
        </w:rPr>
        <w:t>s</w:t>
      </w:r>
      <w:r w:rsidR="009D4776" w:rsidRPr="000F7562">
        <w:rPr>
          <w:rFonts w:ascii="Arial" w:eastAsia="Times New Roman" w:hAnsi="Arial" w:cs="Arial"/>
          <w:bCs/>
          <w:color w:val="222222"/>
          <w:sz w:val="20"/>
          <w:szCs w:val="20"/>
        </w:rPr>
        <w:t xml:space="preserve"> for shared </w:t>
      </w:r>
      <w:proofErr w:type="spellStart"/>
      <w:r w:rsidR="009D4776" w:rsidRPr="000F7562">
        <w:rPr>
          <w:rFonts w:ascii="Arial" w:eastAsia="Times New Roman" w:hAnsi="Arial" w:cs="Arial"/>
          <w:bCs/>
          <w:color w:val="222222"/>
          <w:sz w:val="20"/>
          <w:szCs w:val="20"/>
        </w:rPr>
        <w:t>eMobility</w:t>
      </w:r>
      <w:proofErr w:type="spellEnd"/>
      <w:r w:rsidR="009D4776" w:rsidRPr="000F7562">
        <w:rPr>
          <w:rFonts w:ascii="Arial" w:eastAsia="Times New Roman" w:hAnsi="Arial" w:cs="Arial"/>
          <w:bCs/>
          <w:color w:val="222222"/>
          <w:sz w:val="20"/>
          <w:szCs w:val="20"/>
        </w:rPr>
        <w:t xml:space="preserve">. </w:t>
      </w:r>
    </w:p>
    <w:p w14:paraId="3EE33574" w14:textId="48CE73AA" w:rsidR="00267EEA" w:rsidRPr="000F7562" w:rsidRDefault="0054567E" w:rsidP="000F7562">
      <w:pPr>
        <w:pStyle w:val="ListParagraph"/>
        <w:numPr>
          <w:ilvl w:val="0"/>
          <w:numId w:val="30"/>
        </w:numPr>
        <w:rPr>
          <w:rFonts w:ascii="Arial" w:eastAsia="Times New Roman" w:hAnsi="Arial" w:cs="Arial"/>
          <w:bCs/>
          <w:color w:val="222222"/>
          <w:sz w:val="20"/>
          <w:szCs w:val="20"/>
        </w:rPr>
      </w:pPr>
      <w:r w:rsidRPr="000F7562">
        <w:rPr>
          <w:rFonts w:ascii="Arial" w:eastAsia="Times New Roman" w:hAnsi="Arial" w:cs="Arial"/>
          <w:bCs/>
          <w:color w:val="222222"/>
          <w:sz w:val="20"/>
          <w:szCs w:val="20"/>
        </w:rPr>
        <w:t xml:space="preserve">He </w:t>
      </w:r>
      <w:r w:rsidR="0076200E" w:rsidRPr="000F7562">
        <w:rPr>
          <w:rFonts w:ascii="Arial" w:eastAsia="Times New Roman" w:hAnsi="Arial" w:cs="Arial"/>
          <w:bCs/>
          <w:color w:val="222222"/>
          <w:sz w:val="20"/>
          <w:szCs w:val="20"/>
        </w:rPr>
        <w:t>is cofounder of</w:t>
      </w:r>
      <w:r w:rsidRPr="000F7562">
        <w:rPr>
          <w:rFonts w:ascii="Arial" w:eastAsia="Times New Roman" w:hAnsi="Arial" w:cs="Arial"/>
          <w:bCs/>
          <w:color w:val="222222"/>
          <w:sz w:val="20"/>
          <w:szCs w:val="20"/>
        </w:rPr>
        <w:t xml:space="preserve"> </w:t>
      </w:r>
      <w:proofErr w:type="spellStart"/>
      <w:r w:rsidR="009D4776" w:rsidRPr="000F7562">
        <w:rPr>
          <w:rFonts w:ascii="Arial" w:eastAsia="Times New Roman" w:hAnsi="Arial" w:cs="Arial"/>
          <w:bCs/>
          <w:color w:val="222222"/>
          <w:sz w:val="20"/>
          <w:szCs w:val="20"/>
        </w:rPr>
        <w:t>ReUpyog</w:t>
      </w:r>
      <w:proofErr w:type="spellEnd"/>
      <w:r w:rsidR="009D4776" w:rsidRPr="000F7562">
        <w:rPr>
          <w:rFonts w:ascii="Arial" w:eastAsia="Times New Roman" w:hAnsi="Arial" w:cs="Arial"/>
          <w:bCs/>
          <w:color w:val="222222"/>
          <w:sz w:val="20"/>
          <w:szCs w:val="20"/>
        </w:rPr>
        <w:t xml:space="preserve">, </w:t>
      </w:r>
      <w:r w:rsidR="009B5E98" w:rsidRPr="000F7562">
        <w:rPr>
          <w:rFonts w:ascii="Arial" w:eastAsia="Times New Roman" w:hAnsi="Arial" w:cs="Arial"/>
          <w:bCs/>
          <w:color w:val="222222"/>
          <w:sz w:val="20"/>
          <w:szCs w:val="20"/>
        </w:rPr>
        <w:t>a circular economy business</w:t>
      </w:r>
      <w:r w:rsidR="0076200E" w:rsidRPr="000F7562">
        <w:rPr>
          <w:rFonts w:ascii="Arial" w:eastAsia="Times New Roman" w:hAnsi="Arial" w:cs="Arial"/>
          <w:bCs/>
          <w:color w:val="222222"/>
          <w:sz w:val="20"/>
          <w:szCs w:val="20"/>
        </w:rPr>
        <w:t>;</w:t>
      </w:r>
      <w:r w:rsidR="00A300BE" w:rsidRPr="000F7562">
        <w:rPr>
          <w:rFonts w:ascii="Arial" w:eastAsia="Times New Roman" w:hAnsi="Arial" w:cs="Arial"/>
          <w:bCs/>
          <w:color w:val="222222"/>
          <w:sz w:val="20"/>
          <w:szCs w:val="20"/>
        </w:rPr>
        <w:t xml:space="preserve"> presently transitioning to strategic advisory role.</w:t>
      </w:r>
    </w:p>
    <w:p w14:paraId="3EE33575" w14:textId="506524CF" w:rsidR="0054567E" w:rsidRPr="000F7562" w:rsidRDefault="00B078E2" w:rsidP="000F7562">
      <w:pPr>
        <w:pStyle w:val="ListParagraph"/>
        <w:numPr>
          <w:ilvl w:val="0"/>
          <w:numId w:val="30"/>
        </w:numPr>
        <w:rPr>
          <w:rFonts w:ascii="Arial" w:eastAsia="Times New Roman" w:hAnsi="Arial" w:cs="Arial"/>
          <w:bCs/>
          <w:color w:val="222222"/>
          <w:sz w:val="20"/>
          <w:szCs w:val="20"/>
        </w:rPr>
      </w:pPr>
      <w:r w:rsidRPr="000F7562">
        <w:rPr>
          <w:rFonts w:ascii="Arial" w:eastAsia="Times New Roman" w:hAnsi="Arial" w:cs="Arial"/>
          <w:bCs/>
          <w:color w:val="222222"/>
          <w:sz w:val="20"/>
          <w:szCs w:val="20"/>
        </w:rPr>
        <w:t>Babu</w:t>
      </w:r>
      <w:r w:rsidR="0076200E" w:rsidRPr="000F7562">
        <w:rPr>
          <w:rFonts w:ascii="Arial" w:eastAsia="Times New Roman" w:hAnsi="Arial" w:cs="Arial"/>
          <w:bCs/>
          <w:color w:val="222222"/>
          <w:sz w:val="20"/>
          <w:szCs w:val="20"/>
        </w:rPr>
        <w:t xml:space="preserve"> as the</w:t>
      </w:r>
      <w:r w:rsidRPr="000F7562">
        <w:rPr>
          <w:rFonts w:ascii="Arial" w:eastAsia="Times New Roman" w:hAnsi="Arial" w:cs="Arial"/>
          <w:bCs/>
          <w:color w:val="222222"/>
          <w:sz w:val="20"/>
          <w:szCs w:val="20"/>
        </w:rPr>
        <w:t xml:space="preserve"> Chief Business Development Officer – India</w:t>
      </w:r>
      <w:r w:rsidR="0076200E" w:rsidRPr="000F7562">
        <w:rPr>
          <w:rFonts w:ascii="Arial" w:eastAsia="Times New Roman" w:hAnsi="Arial" w:cs="Arial"/>
          <w:bCs/>
          <w:color w:val="222222"/>
          <w:sz w:val="20"/>
          <w:szCs w:val="20"/>
        </w:rPr>
        <w:t xml:space="preserve"> at </w:t>
      </w:r>
      <w:r w:rsidR="0076200E" w:rsidRPr="000F7562">
        <w:rPr>
          <w:rFonts w:ascii="Arial" w:eastAsia="Times New Roman" w:hAnsi="Arial" w:cs="Arial"/>
          <w:bCs/>
          <w:color w:val="222222"/>
          <w:sz w:val="20"/>
          <w:szCs w:val="20"/>
        </w:rPr>
        <w:t>5G/ Fifth Gen Tech</w:t>
      </w:r>
      <w:r w:rsidRPr="000F7562">
        <w:rPr>
          <w:rFonts w:ascii="Arial" w:eastAsia="Times New Roman" w:hAnsi="Arial" w:cs="Arial"/>
          <w:bCs/>
          <w:color w:val="222222"/>
          <w:sz w:val="20"/>
          <w:szCs w:val="20"/>
        </w:rPr>
        <w:t xml:space="preserve">, </w:t>
      </w:r>
      <w:r w:rsidR="007A552D" w:rsidRPr="000F7562">
        <w:rPr>
          <w:rFonts w:ascii="Arial" w:eastAsia="Times New Roman" w:hAnsi="Arial" w:cs="Arial"/>
          <w:bCs/>
          <w:color w:val="222222"/>
          <w:sz w:val="20"/>
          <w:szCs w:val="20"/>
        </w:rPr>
        <w:t xml:space="preserve">champions Smart Manufacturing solutions and Industry 4.0 </w:t>
      </w:r>
      <w:r w:rsidR="00973EB8" w:rsidRPr="000F7562">
        <w:rPr>
          <w:rFonts w:ascii="Arial" w:eastAsia="Times New Roman" w:hAnsi="Arial" w:cs="Arial"/>
          <w:bCs/>
          <w:color w:val="222222"/>
          <w:sz w:val="20"/>
          <w:szCs w:val="20"/>
        </w:rPr>
        <w:t xml:space="preserve">to </w:t>
      </w:r>
      <w:r w:rsidR="007A552D" w:rsidRPr="000F7562">
        <w:rPr>
          <w:rFonts w:ascii="Arial" w:eastAsia="Times New Roman" w:hAnsi="Arial" w:cs="Arial"/>
          <w:bCs/>
          <w:color w:val="222222"/>
          <w:sz w:val="20"/>
          <w:szCs w:val="20"/>
        </w:rPr>
        <w:t>the manufacturing industry.</w:t>
      </w:r>
    </w:p>
    <w:p w14:paraId="3EE33576" w14:textId="0819DA00" w:rsidR="00764A90" w:rsidRPr="000F7562" w:rsidRDefault="009D4776" w:rsidP="000F7562">
      <w:pPr>
        <w:pStyle w:val="ListParagraph"/>
        <w:numPr>
          <w:ilvl w:val="0"/>
          <w:numId w:val="30"/>
        </w:numPr>
        <w:autoSpaceDE w:val="0"/>
        <w:autoSpaceDN w:val="0"/>
        <w:adjustRightInd w:val="0"/>
        <w:spacing w:after="0" w:line="240" w:lineRule="auto"/>
        <w:rPr>
          <w:rFonts w:ascii="Arial" w:hAnsi="Arial" w:cs="Arial"/>
          <w:bCs/>
          <w:color w:val="000000"/>
          <w:sz w:val="20"/>
          <w:szCs w:val="20"/>
        </w:rPr>
      </w:pPr>
      <w:r w:rsidRPr="000F7562">
        <w:rPr>
          <w:rFonts w:ascii="Arial" w:hAnsi="Arial" w:cs="Arial"/>
          <w:bCs/>
          <w:color w:val="000000"/>
          <w:sz w:val="20"/>
          <w:szCs w:val="20"/>
        </w:rPr>
        <w:lastRenderedPageBreak/>
        <w:t xml:space="preserve">In </w:t>
      </w:r>
      <w:r w:rsidR="00267EEA" w:rsidRPr="000F7562">
        <w:rPr>
          <w:rFonts w:ascii="Arial" w:hAnsi="Arial" w:cs="Arial"/>
          <w:bCs/>
          <w:color w:val="000000"/>
          <w:sz w:val="20"/>
          <w:szCs w:val="20"/>
        </w:rPr>
        <w:t xml:space="preserve">his corporate career at Alstom, in the </w:t>
      </w:r>
      <w:r w:rsidRPr="000F7562">
        <w:rPr>
          <w:rFonts w:ascii="Arial" w:hAnsi="Arial" w:cs="Arial"/>
          <w:bCs/>
          <w:color w:val="000000"/>
          <w:sz w:val="20"/>
          <w:szCs w:val="20"/>
        </w:rPr>
        <w:t xml:space="preserve">Railways sector </w:t>
      </w:r>
      <w:r w:rsidR="00267EEA" w:rsidRPr="000F7562">
        <w:rPr>
          <w:rFonts w:ascii="Arial" w:hAnsi="Arial" w:cs="Arial"/>
          <w:bCs/>
          <w:color w:val="000000"/>
          <w:sz w:val="20"/>
          <w:szCs w:val="20"/>
        </w:rPr>
        <w:t>–</w:t>
      </w:r>
      <w:r w:rsidRPr="000F7562">
        <w:rPr>
          <w:rFonts w:ascii="Arial" w:hAnsi="Arial" w:cs="Arial"/>
          <w:bCs/>
          <w:color w:val="000000"/>
          <w:sz w:val="20"/>
          <w:szCs w:val="20"/>
        </w:rPr>
        <w:t xml:space="preserve"> </w:t>
      </w:r>
      <w:r w:rsidR="00267EEA" w:rsidRPr="000F7562">
        <w:rPr>
          <w:rFonts w:ascii="Arial" w:hAnsi="Arial" w:cs="Arial"/>
          <w:bCs/>
          <w:color w:val="000000"/>
          <w:sz w:val="20"/>
          <w:szCs w:val="20"/>
        </w:rPr>
        <w:t xml:space="preserve">he has </w:t>
      </w:r>
      <w:r w:rsidRPr="000F7562">
        <w:rPr>
          <w:rFonts w:ascii="Arial" w:hAnsi="Arial" w:cs="Arial"/>
          <w:bCs/>
          <w:color w:val="000000"/>
          <w:sz w:val="20"/>
          <w:szCs w:val="20"/>
        </w:rPr>
        <w:t xml:space="preserve">led </w:t>
      </w:r>
      <w:r w:rsidR="00081F3D" w:rsidRPr="000F7562">
        <w:rPr>
          <w:rFonts w:ascii="Arial" w:hAnsi="Arial" w:cs="Arial"/>
          <w:bCs/>
          <w:color w:val="000000"/>
          <w:sz w:val="20"/>
          <w:szCs w:val="20"/>
        </w:rPr>
        <w:t xml:space="preserve">Operations and Quality </w:t>
      </w:r>
      <w:r w:rsidR="00D86DAF" w:rsidRPr="000F7562">
        <w:rPr>
          <w:rFonts w:ascii="Arial" w:hAnsi="Arial" w:cs="Arial"/>
          <w:bCs/>
          <w:color w:val="000000"/>
          <w:sz w:val="20"/>
          <w:szCs w:val="20"/>
        </w:rPr>
        <w:t xml:space="preserve">to develop the </w:t>
      </w:r>
      <w:r w:rsidRPr="000F7562">
        <w:rPr>
          <w:rFonts w:ascii="Arial" w:hAnsi="Arial" w:cs="Arial"/>
          <w:bCs/>
          <w:color w:val="000000"/>
          <w:sz w:val="20"/>
          <w:szCs w:val="20"/>
        </w:rPr>
        <w:t xml:space="preserve">Rolling Stock </w:t>
      </w:r>
      <w:r w:rsidR="00081F3D" w:rsidRPr="000F7562">
        <w:rPr>
          <w:rFonts w:ascii="Arial" w:hAnsi="Arial" w:cs="Arial"/>
          <w:bCs/>
          <w:color w:val="000000"/>
          <w:sz w:val="20"/>
          <w:szCs w:val="20"/>
        </w:rPr>
        <w:t xml:space="preserve">Manufacturing </w:t>
      </w:r>
      <w:r w:rsidR="00BD7C87" w:rsidRPr="000F7562">
        <w:rPr>
          <w:rFonts w:ascii="Arial" w:hAnsi="Arial" w:cs="Arial"/>
          <w:bCs/>
          <w:color w:val="000000"/>
          <w:sz w:val="20"/>
          <w:szCs w:val="20"/>
        </w:rPr>
        <w:t xml:space="preserve">plants, and has </w:t>
      </w:r>
      <w:r w:rsidR="00081F3D" w:rsidRPr="000F7562">
        <w:rPr>
          <w:rFonts w:ascii="Arial" w:hAnsi="Arial" w:cs="Arial"/>
          <w:bCs/>
          <w:color w:val="000000"/>
          <w:sz w:val="20"/>
          <w:szCs w:val="20"/>
        </w:rPr>
        <w:t xml:space="preserve">also led the Supplier Management operations, which </w:t>
      </w:r>
      <w:r w:rsidR="00267EEA" w:rsidRPr="000F7562">
        <w:rPr>
          <w:rFonts w:ascii="Arial" w:hAnsi="Arial" w:cs="Arial"/>
          <w:bCs/>
          <w:color w:val="000000"/>
          <w:sz w:val="20"/>
          <w:szCs w:val="20"/>
        </w:rPr>
        <w:t xml:space="preserve">developed the Indian supply base </w:t>
      </w:r>
      <w:r w:rsidR="00BD7C87" w:rsidRPr="000F7562">
        <w:rPr>
          <w:rFonts w:ascii="Arial" w:hAnsi="Arial" w:cs="Arial"/>
          <w:bCs/>
          <w:color w:val="000000"/>
          <w:sz w:val="20"/>
          <w:szCs w:val="20"/>
        </w:rPr>
        <w:t xml:space="preserve">for quality &amp; capacity </w:t>
      </w:r>
      <w:r w:rsidRPr="000F7562">
        <w:rPr>
          <w:rFonts w:ascii="Arial" w:hAnsi="Arial" w:cs="Arial"/>
          <w:bCs/>
          <w:color w:val="000000"/>
          <w:sz w:val="20"/>
          <w:szCs w:val="20"/>
        </w:rPr>
        <w:t>–</w:t>
      </w:r>
      <w:r w:rsidR="00EF642E" w:rsidRPr="000F7562">
        <w:rPr>
          <w:rFonts w:ascii="Arial" w:hAnsi="Arial" w:cs="Arial"/>
          <w:bCs/>
          <w:color w:val="000000"/>
          <w:sz w:val="20"/>
          <w:szCs w:val="20"/>
        </w:rPr>
        <w:t xml:space="preserve"> achieving operational excellence and right </w:t>
      </w:r>
      <w:proofErr w:type="gramStart"/>
      <w:r w:rsidR="00EF642E" w:rsidRPr="000F7562">
        <w:rPr>
          <w:rFonts w:ascii="Arial" w:hAnsi="Arial" w:cs="Arial"/>
          <w:bCs/>
          <w:color w:val="000000"/>
          <w:sz w:val="20"/>
          <w:szCs w:val="20"/>
        </w:rPr>
        <w:t>first time</w:t>
      </w:r>
      <w:proofErr w:type="gramEnd"/>
      <w:r w:rsidR="00EF642E" w:rsidRPr="000F7562">
        <w:rPr>
          <w:rFonts w:ascii="Arial" w:hAnsi="Arial" w:cs="Arial"/>
          <w:bCs/>
          <w:color w:val="000000"/>
          <w:sz w:val="20"/>
          <w:szCs w:val="20"/>
        </w:rPr>
        <w:t xml:space="preserve"> success </w:t>
      </w:r>
      <w:r w:rsidR="00683703" w:rsidRPr="000F7562">
        <w:rPr>
          <w:rFonts w:ascii="Arial" w:hAnsi="Arial" w:cs="Arial"/>
          <w:bCs/>
          <w:color w:val="000000"/>
          <w:sz w:val="20"/>
          <w:szCs w:val="20"/>
        </w:rPr>
        <w:t xml:space="preserve">for </w:t>
      </w:r>
      <w:r w:rsidR="00EF642E" w:rsidRPr="000F7562">
        <w:rPr>
          <w:rFonts w:ascii="Arial" w:hAnsi="Arial" w:cs="Arial"/>
          <w:bCs/>
          <w:color w:val="000000"/>
          <w:sz w:val="20"/>
          <w:szCs w:val="20"/>
        </w:rPr>
        <w:t>m</w:t>
      </w:r>
      <w:r w:rsidR="00683703" w:rsidRPr="000F7562">
        <w:rPr>
          <w:rFonts w:ascii="Arial" w:hAnsi="Arial" w:cs="Arial"/>
          <w:bCs/>
          <w:color w:val="000000"/>
          <w:sz w:val="20"/>
          <w:szCs w:val="20"/>
        </w:rPr>
        <w:t>ulti-</w:t>
      </w:r>
      <w:r w:rsidR="00EF642E" w:rsidRPr="000F7562">
        <w:rPr>
          <w:rFonts w:ascii="Arial" w:hAnsi="Arial" w:cs="Arial"/>
          <w:bCs/>
          <w:color w:val="000000"/>
          <w:sz w:val="20"/>
          <w:szCs w:val="20"/>
        </w:rPr>
        <w:t>p</w:t>
      </w:r>
      <w:r w:rsidR="00683703" w:rsidRPr="000F7562">
        <w:rPr>
          <w:rFonts w:ascii="Arial" w:hAnsi="Arial" w:cs="Arial"/>
          <w:bCs/>
          <w:color w:val="000000"/>
          <w:sz w:val="20"/>
          <w:szCs w:val="20"/>
        </w:rPr>
        <w:t xml:space="preserve">roject programs </w:t>
      </w:r>
      <w:r w:rsidRPr="000F7562">
        <w:rPr>
          <w:rFonts w:ascii="Arial" w:hAnsi="Arial" w:cs="Arial"/>
          <w:bCs/>
          <w:color w:val="000000"/>
          <w:sz w:val="20"/>
          <w:szCs w:val="20"/>
        </w:rPr>
        <w:t xml:space="preserve">delivering </w:t>
      </w:r>
      <w:r w:rsidR="00267EEA" w:rsidRPr="000F7562">
        <w:rPr>
          <w:rFonts w:ascii="Arial" w:hAnsi="Arial" w:cs="Arial"/>
          <w:bCs/>
          <w:color w:val="000000"/>
          <w:sz w:val="20"/>
          <w:szCs w:val="20"/>
        </w:rPr>
        <w:t xml:space="preserve">Metro Trains </w:t>
      </w:r>
      <w:r w:rsidRPr="000F7562">
        <w:rPr>
          <w:rFonts w:ascii="Arial" w:hAnsi="Arial" w:cs="Arial"/>
          <w:bCs/>
          <w:color w:val="000000"/>
          <w:sz w:val="20"/>
          <w:szCs w:val="20"/>
        </w:rPr>
        <w:t>with high Quality, Performance &amp; Customer satisfaction for</w:t>
      </w:r>
      <w:r w:rsidR="00267EEA" w:rsidRPr="000F7562">
        <w:rPr>
          <w:rFonts w:ascii="Arial" w:hAnsi="Arial" w:cs="Arial"/>
          <w:bCs/>
          <w:color w:val="000000"/>
          <w:sz w:val="20"/>
          <w:szCs w:val="20"/>
        </w:rPr>
        <w:t xml:space="preserve"> several </w:t>
      </w:r>
      <w:r w:rsidRPr="000F7562">
        <w:rPr>
          <w:rFonts w:ascii="Arial" w:hAnsi="Arial" w:cs="Arial"/>
          <w:bCs/>
          <w:color w:val="000000"/>
          <w:sz w:val="20"/>
          <w:szCs w:val="20"/>
        </w:rPr>
        <w:t xml:space="preserve">Indian and Global projects. </w:t>
      </w:r>
    </w:p>
    <w:p w14:paraId="0F1ADD55" w14:textId="77777777" w:rsidR="00973EB8" w:rsidRPr="00BC71FD" w:rsidRDefault="00973EB8" w:rsidP="00973EB8">
      <w:pPr>
        <w:autoSpaceDE w:val="0"/>
        <w:autoSpaceDN w:val="0"/>
        <w:adjustRightInd w:val="0"/>
        <w:spacing w:after="0" w:line="240" w:lineRule="auto"/>
        <w:rPr>
          <w:rFonts w:ascii="Arial" w:hAnsi="Arial" w:cs="Arial"/>
          <w:bCs/>
          <w:color w:val="000000"/>
          <w:sz w:val="20"/>
          <w:szCs w:val="20"/>
        </w:rPr>
      </w:pPr>
    </w:p>
    <w:p w14:paraId="3EE33577" w14:textId="5AF4A9A2" w:rsidR="009D4776" w:rsidRPr="000F7562" w:rsidRDefault="009D4776" w:rsidP="000F7562">
      <w:pPr>
        <w:pStyle w:val="ListParagraph"/>
        <w:numPr>
          <w:ilvl w:val="0"/>
          <w:numId w:val="30"/>
        </w:numPr>
        <w:autoSpaceDE w:val="0"/>
        <w:autoSpaceDN w:val="0"/>
        <w:adjustRightInd w:val="0"/>
        <w:spacing w:after="0" w:line="240" w:lineRule="auto"/>
        <w:rPr>
          <w:rFonts w:ascii="Arial" w:hAnsi="Arial" w:cs="Arial"/>
          <w:bCs/>
          <w:color w:val="000000"/>
          <w:sz w:val="20"/>
          <w:szCs w:val="20"/>
        </w:rPr>
      </w:pPr>
      <w:r w:rsidRPr="000F7562">
        <w:rPr>
          <w:rFonts w:ascii="Arial" w:hAnsi="Arial" w:cs="Arial"/>
          <w:bCs/>
          <w:color w:val="000000"/>
          <w:sz w:val="20"/>
          <w:szCs w:val="20"/>
        </w:rPr>
        <w:t xml:space="preserve">At Daimler, </w:t>
      </w:r>
      <w:r w:rsidR="00764A90" w:rsidRPr="000F7562">
        <w:rPr>
          <w:rFonts w:ascii="Arial" w:hAnsi="Arial" w:cs="Arial"/>
          <w:bCs/>
          <w:color w:val="000000"/>
          <w:sz w:val="20"/>
          <w:szCs w:val="20"/>
        </w:rPr>
        <w:t xml:space="preserve">he was instrumental in </w:t>
      </w:r>
      <w:r w:rsidRPr="000F7562">
        <w:rPr>
          <w:rFonts w:ascii="Arial" w:hAnsi="Arial" w:cs="Arial"/>
          <w:bCs/>
          <w:color w:val="000000"/>
          <w:sz w:val="20"/>
          <w:szCs w:val="20"/>
        </w:rPr>
        <w:t xml:space="preserve">setting up </w:t>
      </w:r>
      <w:r w:rsidR="00EF642E" w:rsidRPr="000F7562">
        <w:rPr>
          <w:rFonts w:ascii="Arial" w:hAnsi="Arial" w:cs="Arial"/>
          <w:bCs/>
          <w:color w:val="000000"/>
          <w:sz w:val="20"/>
          <w:szCs w:val="20"/>
        </w:rPr>
        <w:t xml:space="preserve">the sourcing road map, and thereafter </w:t>
      </w:r>
      <w:r w:rsidR="00BE0A8C" w:rsidRPr="000F7562">
        <w:rPr>
          <w:rFonts w:ascii="Arial" w:hAnsi="Arial" w:cs="Arial"/>
          <w:bCs/>
          <w:color w:val="000000"/>
          <w:sz w:val="20"/>
          <w:szCs w:val="20"/>
        </w:rPr>
        <w:t>handled Quality leadership roles</w:t>
      </w:r>
      <w:r w:rsidR="00BE0A8C" w:rsidRPr="000F7562">
        <w:rPr>
          <w:rFonts w:ascii="Arial" w:hAnsi="Arial" w:cs="Arial"/>
          <w:bCs/>
          <w:color w:val="000000"/>
          <w:sz w:val="20"/>
          <w:szCs w:val="20"/>
        </w:rPr>
        <w:t xml:space="preserve">, where led and </w:t>
      </w:r>
      <w:r w:rsidR="00EF642E" w:rsidRPr="000F7562">
        <w:rPr>
          <w:rFonts w:ascii="Arial" w:hAnsi="Arial" w:cs="Arial"/>
          <w:bCs/>
          <w:color w:val="000000"/>
          <w:sz w:val="20"/>
          <w:szCs w:val="20"/>
        </w:rPr>
        <w:t xml:space="preserve">setup </w:t>
      </w:r>
      <w:r w:rsidR="00BE0A8C" w:rsidRPr="000F7562">
        <w:rPr>
          <w:rFonts w:ascii="Arial" w:hAnsi="Arial" w:cs="Arial"/>
          <w:bCs/>
          <w:color w:val="000000"/>
          <w:sz w:val="20"/>
          <w:szCs w:val="20"/>
        </w:rPr>
        <w:t xml:space="preserve">up </w:t>
      </w:r>
      <w:r w:rsidR="00EF642E" w:rsidRPr="000F7562">
        <w:rPr>
          <w:rFonts w:ascii="Arial" w:hAnsi="Arial" w:cs="Arial"/>
          <w:bCs/>
          <w:color w:val="000000"/>
          <w:sz w:val="20"/>
          <w:szCs w:val="20"/>
        </w:rPr>
        <w:t>the Quality Assurance for</w:t>
      </w:r>
      <w:r w:rsidR="005A3318" w:rsidRPr="000F7562">
        <w:rPr>
          <w:rFonts w:ascii="Arial" w:hAnsi="Arial" w:cs="Arial"/>
          <w:bCs/>
          <w:color w:val="000000"/>
          <w:sz w:val="20"/>
          <w:szCs w:val="20"/>
        </w:rPr>
        <w:t xml:space="preserve"> the </w:t>
      </w:r>
      <w:r w:rsidR="005A3318" w:rsidRPr="000F7562">
        <w:rPr>
          <w:rFonts w:ascii="Arial" w:hAnsi="Arial" w:cs="Arial"/>
          <w:bCs/>
          <w:color w:val="000000"/>
          <w:sz w:val="20"/>
          <w:szCs w:val="20"/>
        </w:rPr>
        <w:t>greenfield Truck</w:t>
      </w:r>
      <w:r w:rsidR="003B03FC" w:rsidRPr="000F7562">
        <w:rPr>
          <w:rFonts w:ascii="Arial" w:hAnsi="Arial" w:cs="Arial"/>
          <w:bCs/>
          <w:color w:val="000000"/>
          <w:sz w:val="20"/>
          <w:szCs w:val="20"/>
        </w:rPr>
        <w:t xml:space="preserve"> plant</w:t>
      </w:r>
      <w:r w:rsidR="00BE0A8C" w:rsidRPr="000F7562">
        <w:rPr>
          <w:rFonts w:ascii="Arial" w:hAnsi="Arial" w:cs="Arial"/>
          <w:bCs/>
          <w:color w:val="000000"/>
          <w:sz w:val="20"/>
          <w:szCs w:val="20"/>
        </w:rPr>
        <w:t xml:space="preserve"> and successful </w:t>
      </w:r>
      <w:r w:rsidR="00EF642E" w:rsidRPr="000F7562">
        <w:rPr>
          <w:rFonts w:ascii="Arial" w:hAnsi="Arial" w:cs="Arial"/>
          <w:bCs/>
          <w:color w:val="000000"/>
          <w:sz w:val="20"/>
          <w:szCs w:val="20"/>
        </w:rPr>
        <w:t>launch of Medium-duty and Heavy-duty</w:t>
      </w:r>
      <w:r w:rsidR="003B03FC" w:rsidRPr="000F7562">
        <w:rPr>
          <w:rFonts w:ascii="Arial" w:hAnsi="Arial" w:cs="Arial"/>
          <w:bCs/>
          <w:color w:val="000000"/>
          <w:sz w:val="20"/>
          <w:szCs w:val="20"/>
        </w:rPr>
        <w:t xml:space="preserve"> </w:t>
      </w:r>
      <w:r w:rsidR="00EF642E" w:rsidRPr="000F7562">
        <w:rPr>
          <w:rFonts w:ascii="Arial" w:hAnsi="Arial" w:cs="Arial"/>
          <w:bCs/>
          <w:color w:val="000000"/>
          <w:sz w:val="20"/>
          <w:szCs w:val="20"/>
        </w:rPr>
        <w:t xml:space="preserve">Trucks to </w:t>
      </w:r>
      <w:r w:rsidR="00555B17" w:rsidRPr="000F7562">
        <w:rPr>
          <w:rFonts w:ascii="Arial" w:hAnsi="Arial" w:cs="Arial"/>
          <w:bCs/>
          <w:color w:val="000000"/>
          <w:sz w:val="20"/>
          <w:szCs w:val="20"/>
        </w:rPr>
        <w:t>India</w:t>
      </w:r>
      <w:r w:rsidR="00555B17" w:rsidRPr="000F7562">
        <w:rPr>
          <w:rFonts w:ascii="Arial" w:hAnsi="Arial" w:cs="Arial"/>
          <w:bCs/>
          <w:color w:val="000000"/>
          <w:sz w:val="20"/>
          <w:szCs w:val="20"/>
        </w:rPr>
        <w:t>n</w:t>
      </w:r>
      <w:r w:rsidR="00555B17" w:rsidRPr="000F7562">
        <w:rPr>
          <w:rFonts w:ascii="Arial" w:hAnsi="Arial" w:cs="Arial"/>
          <w:bCs/>
          <w:color w:val="000000"/>
          <w:sz w:val="20"/>
          <w:szCs w:val="20"/>
        </w:rPr>
        <w:t xml:space="preserve"> and Global markets under the </w:t>
      </w:r>
      <w:proofErr w:type="spellStart"/>
      <w:r w:rsidR="00555B17" w:rsidRPr="000F7562">
        <w:rPr>
          <w:rFonts w:ascii="Arial" w:hAnsi="Arial" w:cs="Arial"/>
          <w:bCs/>
          <w:color w:val="000000"/>
          <w:sz w:val="20"/>
          <w:szCs w:val="20"/>
        </w:rPr>
        <w:t>BharatBenz</w:t>
      </w:r>
      <w:proofErr w:type="spellEnd"/>
      <w:r w:rsidR="00555B17" w:rsidRPr="000F7562">
        <w:rPr>
          <w:rFonts w:ascii="Arial" w:hAnsi="Arial" w:cs="Arial"/>
          <w:bCs/>
          <w:color w:val="000000"/>
          <w:sz w:val="20"/>
          <w:szCs w:val="20"/>
        </w:rPr>
        <w:t>, Mercedes and Mitsubishi FUSO brands</w:t>
      </w:r>
      <w:r w:rsidR="00EF642E" w:rsidRPr="000F7562">
        <w:rPr>
          <w:rFonts w:ascii="Arial" w:hAnsi="Arial" w:cs="Arial"/>
          <w:bCs/>
          <w:color w:val="000000"/>
          <w:sz w:val="20"/>
          <w:szCs w:val="20"/>
        </w:rPr>
        <w:t xml:space="preserve">. </w:t>
      </w:r>
      <w:r w:rsidR="00764A90" w:rsidRPr="000F7562">
        <w:rPr>
          <w:rFonts w:ascii="Arial" w:hAnsi="Arial" w:cs="Arial"/>
          <w:bCs/>
          <w:color w:val="000000"/>
          <w:sz w:val="20"/>
          <w:szCs w:val="20"/>
        </w:rPr>
        <w:t xml:space="preserve">He </w:t>
      </w:r>
      <w:r w:rsidR="005A3318" w:rsidRPr="000F7562">
        <w:rPr>
          <w:rFonts w:ascii="Arial" w:hAnsi="Arial" w:cs="Arial"/>
          <w:bCs/>
          <w:color w:val="000000"/>
          <w:sz w:val="20"/>
          <w:szCs w:val="20"/>
        </w:rPr>
        <w:t xml:space="preserve">pioneered the Bus project </w:t>
      </w:r>
      <w:r w:rsidR="003B03FC" w:rsidRPr="000F7562">
        <w:rPr>
          <w:rFonts w:ascii="Arial" w:hAnsi="Arial" w:cs="Arial"/>
          <w:bCs/>
          <w:color w:val="000000"/>
          <w:sz w:val="20"/>
          <w:szCs w:val="20"/>
        </w:rPr>
        <w:t>to</w:t>
      </w:r>
      <w:r w:rsidR="00764A90" w:rsidRPr="000F7562">
        <w:rPr>
          <w:rFonts w:ascii="Arial" w:hAnsi="Arial" w:cs="Arial"/>
          <w:bCs/>
          <w:color w:val="000000"/>
          <w:sz w:val="20"/>
          <w:szCs w:val="20"/>
        </w:rPr>
        <w:t xml:space="preserve"> set up the plant, product and processes for Buses</w:t>
      </w:r>
      <w:r w:rsidR="000A3100" w:rsidRPr="000F7562">
        <w:rPr>
          <w:rFonts w:ascii="Arial" w:hAnsi="Arial" w:cs="Arial"/>
          <w:bCs/>
          <w:color w:val="000000"/>
          <w:sz w:val="20"/>
          <w:szCs w:val="20"/>
        </w:rPr>
        <w:t xml:space="preserve"> and headed the Quality Management leading to successful launches of Fully-build Buses for domestic and export markets</w:t>
      </w:r>
      <w:r w:rsidR="00764A90" w:rsidRPr="000F7562">
        <w:rPr>
          <w:rFonts w:ascii="Arial" w:hAnsi="Arial" w:cs="Arial"/>
          <w:bCs/>
          <w:color w:val="000000"/>
          <w:sz w:val="20"/>
          <w:szCs w:val="20"/>
        </w:rPr>
        <w:t xml:space="preserve">. </w:t>
      </w:r>
    </w:p>
    <w:p w14:paraId="51BE2C7C" w14:textId="77777777" w:rsidR="000F7562" w:rsidRDefault="000F7562" w:rsidP="00B879C3">
      <w:pPr>
        <w:rPr>
          <w:rFonts w:ascii="Arial" w:hAnsi="Arial" w:cs="Arial"/>
          <w:sz w:val="20"/>
          <w:szCs w:val="20"/>
        </w:rPr>
      </w:pPr>
    </w:p>
    <w:p w14:paraId="3EE33579" w14:textId="3DE33D94" w:rsidR="009D4776" w:rsidRPr="00BC71FD" w:rsidRDefault="00034DB4" w:rsidP="00B879C3">
      <w:pPr>
        <w:rPr>
          <w:rStyle w:val="white-space-pre"/>
          <w:rFonts w:ascii="Arial" w:hAnsi="Arial" w:cs="Arial"/>
          <w:sz w:val="20"/>
          <w:szCs w:val="20"/>
          <w:bdr w:val="none" w:sz="0" w:space="0" w:color="auto" w:frame="1"/>
        </w:rPr>
      </w:pPr>
      <w:r w:rsidRPr="00BC71FD">
        <w:rPr>
          <w:rFonts w:ascii="Arial" w:hAnsi="Arial" w:cs="Arial"/>
          <w:sz w:val="20"/>
          <w:szCs w:val="20"/>
        </w:rPr>
        <w:br/>
        <w:t>5. Key Achievements</w:t>
      </w:r>
    </w:p>
    <w:p w14:paraId="6570170C" w14:textId="10FA009F" w:rsidR="00AB4E85" w:rsidRPr="00BC71FD" w:rsidRDefault="00D767D4" w:rsidP="00D767D4">
      <w:pPr>
        <w:autoSpaceDE w:val="0"/>
        <w:autoSpaceDN w:val="0"/>
        <w:adjustRightInd w:val="0"/>
        <w:spacing w:after="0" w:line="240" w:lineRule="auto"/>
        <w:rPr>
          <w:rFonts w:ascii="Arial" w:hAnsi="Arial" w:cs="Arial"/>
          <w:color w:val="000000"/>
          <w:sz w:val="20"/>
          <w:szCs w:val="20"/>
        </w:rPr>
      </w:pPr>
      <w:r w:rsidRPr="00BC71FD">
        <w:rPr>
          <w:rFonts w:ascii="Arial" w:hAnsi="Arial" w:cs="Arial"/>
          <w:color w:val="000000"/>
          <w:sz w:val="20"/>
          <w:szCs w:val="20"/>
        </w:rPr>
        <w:t xml:space="preserve">Babu is an accomplished </w:t>
      </w:r>
      <w:r w:rsidR="009D4776" w:rsidRPr="00BC71FD">
        <w:rPr>
          <w:rFonts w:ascii="Arial" w:hAnsi="Arial" w:cs="Arial"/>
          <w:color w:val="000000"/>
          <w:sz w:val="20"/>
          <w:szCs w:val="20"/>
        </w:rPr>
        <w:t>Business Leader</w:t>
      </w:r>
      <w:r w:rsidR="00973EB8" w:rsidRPr="00BC71FD">
        <w:rPr>
          <w:rFonts w:ascii="Arial" w:hAnsi="Arial" w:cs="Arial"/>
          <w:color w:val="000000"/>
          <w:sz w:val="20"/>
          <w:szCs w:val="20"/>
        </w:rPr>
        <w:t xml:space="preserve"> who </w:t>
      </w:r>
      <w:r w:rsidR="004C7434" w:rsidRPr="00BC71FD">
        <w:rPr>
          <w:rFonts w:ascii="Arial" w:hAnsi="Arial" w:cs="Arial"/>
          <w:color w:val="000000"/>
          <w:sz w:val="20"/>
          <w:szCs w:val="20"/>
        </w:rPr>
        <w:t>leads by example and lifts up the team to</w:t>
      </w:r>
      <w:r w:rsidR="00973EB8" w:rsidRPr="00BC71FD">
        <w:rPr>
          <w:rFonts w:ascii="Arial" w:hAnsi="Arial" w:cs="Arial"/>
          <w:color w:val="000000"/>
          <w:sz w:val="20"/>
          <w:szCs w:val="20"/>
        </w:rPr>
        <w:t xml:space="preserve"> exemplary standards and high achievements</w:t>
      </w:r>
      <w:r w:rsidR="008C2813" w:rsidRPr="00BC71FD">
        <w:rPr>
          <w:rFonts w:ascii="Arial" w:hAnsi="Arial" w:cs="Arial"/>
          <w:color w:val="000000"/>
          <w:sz w:val="20"/>
          <w:szCs w:val="20"/>
        </w:rPr>
        <w:t>.</w:t>
      </w:r>
    </w:p>
    <w:p w14:paraId="1F2A390F" w14:textId="77777777" w:rsidR="008C2813" w:rsidRPr="00BC71FD" w:rsidRDefault="008C2813" w:rsidP="00D767D4">
      <w:pPr>
        <w:autoSpaceDE w:val="0"/>
        <w:autoSpaceDN w:val="0"/>
        <w:adjustRightInd w:val="0"/>
        <w:spacing w:after="0" w:line="240" w:lineRule="auto"/>
        <w:rPr>
          <w:rFonts w:ascii="Arial" w:eastAsia="Times New Roman" w:hAnsi="Arial" w:cs="Arial"/>
          <w:color w:val="222222"/>
          <w:sz w:val="20"/>
          <w:szCs w:val="20"/>
        </w:rPr>
      </w:pPr>
    </w:p>
    <w:p w14:paraId="588C4A5C" w14:textId="60AE5C8C" w:rsidR="006365C9" w:rsidRPr="00BC71FD" w:rsidRDefault="00DD6912" w:rsidP="006365C9">
      <w:p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As </w:t>
      </w:r>
      <w:r w:rsidR="00AB4E85" w:rsidRPr="00BC71FD">
        <w:rPr>
          <w:rFonts w:ascii="Arial" w:eastAsia="Times New Roman" w:hAnsi="Arial" w:cs="Arial"/>
          <w:color w:val="222222"/>
          <w:sz w:val="20"/>
          <w:szCs w:val="20"/>
        </w:rPr>
        <w:t xml:space="preserve">the Cofounder </w:t>
      </w:r>
      <w:r w:rsidR="006365C9" w:rsidRPr="00BC71FD">
        <w:rPr>
          <w:rFonts w:ascii="Arial" w:eastAsia="Times New Roman" w:hAnsi="Arial" w:cs="Arial"/>
          <w:color w:val="222222"/>
          <w:sz w:val="20"/>
          <w:szCs w:val="20"/>
        </w:rPr>
        <w:t xml:space="preserve">and COO of startup </w:t>
      </w:r>
      <w:proofErr w:type="spellStart"/>
      <w:r w:rsidR="006365C9" w:rsidRPr="00BC71FD">
        <w:rPr>
          <w:rFonts w:ascii="Arial" w:eastAsia="Times New Roman" w:hAnsi="Arial" w:cs="Arial"/>
          <w:color w:val="222222"/>
          <w:sz w:val="20"/>
          <w:szCs w:val="20"/>
        </w:rPr>
        <w:t>Sooorya</w:t>
      </w:r>
      <w:proofErr w:type="spellEnd"/>
      <w:r w:rsidR="006365C9" w:rsidRPr="00BC71FD">
        <w:rPr>
          <w:rFonts w:ascii="Arial" w:eastAsia="Times New Roman" w:hAnsi="Arial" w:cs="Arial"/>
          <w:color w:val="222222"/>
          <w:sz w:val="20"/>
          <w:szCs w:val="20"/>
        </w:rPr>
        <w:t xml:space="preserve"> EV</w:t>
      </w:r>
      <w:r w:rsidR="00A300BE" w:rsidRPr="00BC71FD">
        <w:rPr>
          <w:rFonts w:ascii="Arial" w:eastAsia="Times New Roman" w:hAnsi="Arial" w:cs="Arial"/>
          <w:color w:val="222222"/>
          <w:sz w:val="20"/>
          <w:szCs w:val="20"/>
        </w:rPr>
        <w:t xml:space="preserve"> – he </w:t>
      </w:r>
      <w:r w:rsidR="006365C9" w:rsidRPr="00BC71FD">
        <w:rPr>
          <w:rFonts w:ascii="Arial" w:eastAsia="Times New Roman" w:hAnsi="Arial" w:cs="Arial"/>
          <w:color w:val="222222"/>
          <w:sz w:val="20"/>
          <w:szCs w:val="20"/>
        </w:rPr>
        <w:t xml:space="preserve">leads the </w:t>
      </w:r>
      <w:proofErr w:type="spellStart"/>
      <w:r w:rsidR="00A300BE" w:rsidRPr="00BC71FD">
        <w:rPr>
          <w:rFonts w:ascii="Arial" w:eastAsia="Times New Roman" w:hAnsi="Arial" w:cs="Arial"/>
          <w:color w:val="222222"/>
          <w:sz w:val="20"/>
          <w:szCs w:val="20"/>
        </w:rPr>
        <w:t>engg</w:t>
      </w:r>
      <w:proofErr w:type="spellEnd"/>
      <w:r w:rsidR="00A300BE" w:rsidRPr="00BC71FD">
        <w:rPr>
          <w:rFonts w:ascii="Arial" w:eastAsia="Times New Roman" w:hAnsi="Arial" w:cs="Arial"/>
          <w:color w:val="222222"/>
          <w:sz w:val="20"/>
          <w:szCs w:val="20"/>
        </w:rPr>
        <w:t xml:space="preserve"> and manufacturing aspects for </w:t>
      </w:r>
      <w:r w:rsidR="006365C9" w:rsidRPr="00BC71FD">
        <w:rPr>
          <w:rFonts w:ascii="Arial" w:eastAsia="Times New Roman" w:hAnsi="Arial" w:cs="Arial"/>
          <w:color w:val="222222"/>
          <w:sz w:val="20"/>
          <w:szCs w:val="20"/>
        </w:rPr>
        <w:t xml:space="preserve">creation of </w:t>
      </w:r>
      <w:r w:rsidR="00A300BE" w:rsidRPr="00BC71FD">
        <w:rPr>
          <w:rFonts w:ascii="Arial" w:eastAsia="Times New Roman" w:hAnsi="Arial" w:cs="Arial"/>
          <w:color w:val="222222"/>
          <w:sz w:val="20"/>
          <w:szCs w:val="20"/>
        </w:rPr>
        <w:t xml:space="preserve">the </w:t>
      </w:r>
      <w:proofErr w:type="gramStart"/>
      <w:r w:rsidR="006365C9" w:rsidRPr="00BC71FD">
        <w:rPr>
          <w:rFonts w:ascii="Arial" w:eastAsia="Times New Roman" w:hAnsi="Arial" w:cs="Arial"/>
          <w:color w:val="222222"/>
          <w:sz w:val="20"/>
          <w:szCs w:val="20"/>
        </w:rPr>
        <w:t>purpose built</w:t>
      </w:r>
      <w:proofErr w:type="gramEnd"/>
      <w:r w:rsidR="006365C9" w:rsidRPr="00BC71FD">
        <w:rPr>
          <w:rFonts w:ascii="Arial" w:eastAsia="Times New Roman" w:hAnsi="Arial" w:cs="Arial"/>
          <w:color w:val="222222"/>
          <w:sz w:val="20"/>
          <w:szCs w:val="20"/>
        </w:rPr>
        <w:t xml:space="preserve"> electric vehicle platform</w:t>
      </w:r>
      <w:r w:rsidR="00A300BE" w:rsidRPr="00BC71FD">
        <w:rPr>
          <w:rFonts w:ascii="Arial" w:eastAsia="Times New Roman" w:hAnsi="Arial" w:cs="Arial"/>
          <w:color w:val="222222"/>
          <w:sz w:val="20"/>
          <w:szCs w:val="20"/>
        </w:rPr>
        <w:t>.</w:t>
      </w:r>
      <w:r w:rsidR="006365C9" w:rsidRPr="00BC71FD">
        <w:rPr>
          <w:rFonts w:ascii="Arial" w:eastAsia="Times New Roman" w:hAnsi="Arial" w:cs="Arial"/>
          <w:color w:val="222222"/>
          <w:sz w:val="20"/>
          <w:szCs w:val="20"/>
        </w:rPr>
        <w:t xml:space="preserve"> </w:t>
      </w:r>
    </w:p>
    <w:p w14:paraId="190D93A6" w14:textId="66BB42FD" w:rsidR="006365C9" w:rsidRPr="00BC71FD" w:rsidRDefault="00A300BE" w:rsidP="006365C9">
      <w:pPr>
        <w:rPr>
          <w:rFonts w:ascii="Arial" w:eastAsia="Times New Roman" w:hAnsi="Arial" w:cs="Arial"/>
          <w:color w:val="222222"/>
          <w:sz w:val="20"/>
          <w:szCs w:val="20"/>
        </w:rPr>
      </w:pPr>
      <w:r w:rsidRPr="00BC71FD">
        <w:rPr>
          <w:rFonts w:ascii="Arial" w:eastAsia="Times New Roman" w:hAnsi="Arial" w:cs="Arial"/>
          <w:color w:val="222222"/>
          <w:sz w:val="20"/>
          <w:szCs w:val="20"/>
        </w:rPr>
        <w:t>At</w:t>
      </w:r>
      <w:r w:rsidR="006365C9" w:rsidRPr="00BC71FD">
        <w:rPr>
          <w:rFonts w:ascii="Arial" w:eastAsia="Times New Roman" w:hAnsi="Arial" w:cs="Arial"/>
          <w:color w:val="222222"/>
          <w:sz w:val="20"/>
          <w:szCs w:val="20"/>
        </w:rPr>
        <w:t xml:space="preserve"> </w:t>
      </w:r>
      <w:proofErr w:type="spellStart"/>
      <w:r w:rsidR="006365C9" w:rsidRPr="00BC71FD">
        <w:rPr>
          <w:rFonts w:ascii="Arial" w:eastAsia="Times New Roman" w:hAnsi="Arial" w:cs="Arial"/>
          <w:color w:val="222222"/>
          <w:sz w:val="20"/>
          <w:szCs w:val="20"/>
        </w:rPr>
        <w:t>ReUpyog</w:t>
      </w:r>
      <w:proofErr w:type="spellEnd"/>
      <w:r w:rsidR="006365C9" w:rsidRPr="00BC71FD">
        <w:rPr>
          <w:rFonts w:ascii="Arial" w:eastAsia="Times New Roman" w:hAnsi="Arial" w:cs="Arial"/>
          <w:color w:val="222222"/>
          <w:sz w:val="20"/>
          <w:szCs w:val="20"/>
        </w:rPr>
        <w:t>,</w:t>
      </w:r>
      <w:r w:rsidRPr="00BC71FD">
        <w:rPr>
          <w:rFonts w:ascii="Arial" w:eastAsia="Times New Roman" w:hAnsi="Arial" w:cs="Arial"/>
          <w:color w:val="222222"/>
          <w:sz w:val="20"/>
          <w:szCs w:val="20"/>
        </w:rPr>
        <w:t xml:space="preserve"> </w:t>
      </w:r>
      <w:r w:rsidR="00DD6912" w:rsidRPr="00BC71FD">
        <w:rPr>
          <w:rFonts w:ascii="Arial" w:eastAsia="Times New Roman" w:hAnsi="Arial" w:cs="Arial"/>
          <w:color w:val="222222"/>
          <w:sz w:val="20"/>
          <w:szCs w:val="20"/>
        </w:rPr>
        <w:t>Babu</w:t>
      </w:r>
      <w:r w:rsidRPr="00BC71FD">
        <w:rPr>
          <w:rFonts w:ascii="Arial" w:eastAsia="Times New Roman" w:hAnsi="Arial" w:cs="Arial"/>
          <w:color w:val="222222"/>
          <w:sz w:val="20"/>
          <w:szCs w:val="20"/>
        </w:rPr>
        <w:t xml:space="preserve"> was instrumental in creating the </w:t>
      </w:r>
      <w:r w:rsidR="006365C9" w:rsidRPr="00BC71FD">
        <w:rPr>
          <w:rFonts w:ascii="Arial" w:eastAsia="Times New Roman" w:hAnsi="Arial" w:cs="Arial"/>
          <w:color w:val="222222"/>
          <w:sz w:val="20"/>
          <w:szCs w:val="20"/>
        </w:rPr>
        <w:t xml:space="preserve">innovating circular business </w:t>
      </w:r>
      <w:r w:rsidRPr="00BC71FD">
        <w:rPr>
          <w:rFonts w:ascii="Arial" w:eastAsia="Times New Roman" w:hAnsi="Arial" w:cs="Arial"/>
          <w:color w:val="222222"/>
          <w:sz w:val="20"/>
          <w:szCs w:val="20"/>
        </w:rPr>
        <w:t xml:space="preserve">process and </w:t>
      </w:r>
      <w:r w:rsidR="006365C9" w:rsidRPr="00BC71FD">
        <w:rPr>
          <w:rFonts w:ascii="Arial" w:eastAsia="Times New Roman" w:hAnsi="Arial" w:cs="Arial"/>
          <w:color w:val="222222"/>
          <w:sz w:val="20"/>
          <w:szCs w:val="20"/>
        </w:rPr>
        <w:t xml:space="preserve">solutions for the avoiding </w:t>
      </w:r>
      <w:proofErr w:type="spellStart"/>
      <w:r w:rsidR="006365C9" w:rsidRPr="00BC71FD">
        <w:rPr>
          <w:rFonts w:ascii="Arial" w:eastAsia="Times New Roman" w:hAnsi="Arial" w:cs="Arial"/>
          <w:color w:val="222222"/>
          <w:sz w:val="20"/>
          <w:szCs w:val="20"/>
        </w:rPr>
        <w:t>EWaste</w:t>
      </w:r>
      <w:proofErr w:type="spellEnd"/>
      <w:r w:rsidR="006365C9" w:rsidRPr="00BC71FD">
        <w:rPr>
          <w:rFonts w:ascii="Arial" w:eastAsia="Times New Roman" w:hAnsi="Arial" w:cs="Arial"/>
          <w:color w:val="222222"/>
          <w:sz w:val="20"/>
          <w:szCs w:val="20"/>
        </w:rPr>
        <w:t xml:space="preserve"> and adopting renew - repair </w:t>
      </w:r>
      <w:r w:rsidRPr="00BC71FD">
        <w:rPr>
          <w:rFonts w:ascii="Arial" w:eastAsia="Times New Roman" w:hAnsi="Arial" w:cs="Arial"/>
          <w:color w:val="222222"/>
          <w:sz w:val="20"/>
          <w:szCs w:val="20"/>
        </w:rPr>
        <w:t>–</w:t>
      </w:r>
      <w:r w:rsidR="006365C9" w:rsidRPr="00BC71FD">
        <w:rPr>
          <w:rFonts w:ascii="Arial" w:eastAsia="Times New Roman" w:hAnsi="Arial" w:cs="Arial"/>
          <w:color w:val="222222"/>
          <w:sz w:val="20"/>
          <w:szCs w:val="20"/>
        </w:rPr>
        <w:t xml:space="preserve"> reuse</w:t>
      </w:r>
      <w:r w:rsidRPr="00BC71FD">
        <w:rPr>
          <w:rFonts w:ascii="Arial" w:eastAsia="Times New Roman" w:hAnsi="Arial" w:cs="Arial"/>
          <w:color w:val="222222"/>
          <w:sz w:val="20"/>
          <w:szCs w:val="20"/>
        </w:rPr>
        <w:t>, and has created</w:t>
      </w:r>
      <w:r w:rsidR="00CE4DBC" w:rsidRPr="00BC71FD">
        <w:rPr>
          <w:rFonts w:ascii="Arial" w:eastAsia="Times New Roman" w:hAnsi="Arial" w:cs="Arial"/>
          <w:color w:val="222222"/>
          <w:sz w:val="20"/>
          <w:szCs w:val="20"/>
        </w:rPr>
        <w:t xml:space="preserve"> 1000s of circularity transactions</w:t>
      </w:r>
      <w:r w:rsidR="006365C9" w:rsidRPr="00BC71FD">
        <w:rPr>
          <w:rFonts w:ascii="Arial" w:eastAsia="Times New Roman" w:hAnsi="Arial" w:cs="Arial"/>
          <w:color w:val="222222"/>
          <w:sz w:val="20"/>
          <w:szCs w:val="20"/>
        </w:rPr>
        <w:t xml:space="preserve">. </w:t>
      </w:r>
    </w:p>
    <w:p w14:paraId="38E6142F" w14:textId="64F781B2" w:rsidR="006365C9" w:rsidRPr="00BC71FD" w:rsidRDefault="00B078E2" w:rsidP="006365C9">
      <w:p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Babu, as Chief Business Development Officer – </w:t>
      </w:r>
      <w:r w:rsidRPr="00BC71FD">
        <w:rPr>
          <w:rFonts w:ascii="Arial" w:eastAsia="Times New Roman" w:hAnsi="Arial" w:cs="Arial"/>
          <w:color w:val="222222"/>
          <w:sz w:val="20"/>
          <w:szCs w:val="20"/>
        </w:rPr>
        <w:t>India</w:t>
      </w:r>
      <w:r w:rsidR="00DD6912" w:rsidRPr="00BC71FD">
        <w:rPr>
          <w:rFonts w:ascii="Arial" w:hAnsi="Arial" w:cs="Arial"/>
          <w:sz w:val="20"/>
          <w:szCs w:val="20"/>
        </w:rPr>
        <w:t xml:space="preserve"> </w:t>
      </w:r>
      <w:r w:rsidR="00DD6912" w:rsidRPr="00BC71FD">
        <w:rPr>
          <w:rFonts w:ascii="Arial" w:eastAsia="Times New Roman" w:hAnsi="Arial" w:cs="Arial"/>
          <w:color w:val="222222"/>
          <w:sz w:val="20"/>
          <w:szCs w:val="20"/>
        </w:rPr>
        <w:t>for 5G/ Fifth Gen Tech</w:t>
      </w:r>
      <w:r w:rsidRPr="00BC71FD">
        <w:rPr>
          <w:rFonts w:ascii="Arial" w:eastAsia="Times New Roman" w:hAnsi="Arial" w:cs="Arial"/>
          <w:color w:val="222222"/>
          <w:sz w:val="20"/>
          <w:szCs w:val="20"/>
        </w:rPr>
        <w:t xml:space="preserve">, he has championed </w:t>
      </w:r>
      <w:r w:rsidR="006365C9" w:rsidRPr="00BC71FD">
        <w:rPr>
          <w:rFonts w:ascii="Arial" w:eastAsia="Times New Roman" w:hAnsi="Arial" w:cs="Arial"/>
          <w:color w:val="222222"/>
          <w:sz w:val="20"/>
          <w:szCs w:val="20"/>
        </w:rPr>
        <w:t xml:space="preserve">Smart Manufacturing solutions and Industry 4.0 </w:t>
      </w:r>
      <w:r w:rsidRPr="00BC71FD">
        <w:rPr>
          <w:rFonts w:ascii="Arial" w:eastAsia="Times New Roman" w:hAnsi="Arial" w:cs="Arial"/>
          <w:color w:val="222222"/>
          <w:sz w:val="20"/>
          <w:szCs w:val="20"/>
        </w:rPr>
        <w:t xml:space="preserve">to several major and </w:t>
      </w:r>
      <w:r w:rsidR="001B3193" w:rsidRPr="00BC71FD">
        <w:rPr>
          <w:rFonts w:ascii="Arial" w:eastAsia="Times New Roman" w:hAnsi="Arial" w:cs="Arial"/>
          <w:color w:val="222222"/>
          <w:sz w:val="20"/>
          <w:szCs w:val="20"/>
        </w:rPr>
        <w:t xml:space="preserve">small &amp; medium enterprises – creating a </w:t>
      </w:r>
      <w:r w:rsidR="00D30E57" w:rsidRPr="00BC71FD">
        <w:rPr>
          <w:rFonts w:ascii="Arial" w:eastAsia="Times New Roman" w:hAnsi="Arial" w:cs="Arial"/>
          <w:color w:val="222222"/>
          <w:sz w:val="20"/>
          <w:szCs w:val="20"/>
        </w:rPr>
        <w:t>healthy business pipeline and delivering operational excellence</w:t>
      </w:r>
      <w:r w:rsidR="005E2F32" w:rsidRPr="00BC71FD">
        <w:rPr>
          <w:rFonts w:ascii="Arial" w:eastAsia="Times New Roman" w:hAnsi="Arial" w:cs="Arial"/>
          <w:color w:val="222222"/>
          <w:sz w:val="20"/>
          <w:szCs w:val="20"/>
        </w:rPr>
        <w:t xml:space="preserve"> </w:t>
      </w:r>
      <w:r w:rsidR="00D30E57" w:rsidRPr="00BC71FD">
        <w:rPr>
          <w:rFonts w:ascii="Arial" w:eastAsia="Times New Roman" w:hAnsi="Arial" w:cs="Arial"/>
          <w:color w:val="222222"/>
          <w:sz w:val="20"/>
          <w:szCs w:val="20"/>
        </w:rPr>
        <w:t xml:space="preserve">and </w:t>
      </w:r>
      <w:r w:rsidR="005E2F32" w:rsidRPr="00BC71FD">
        <w:rPr>
          <w:rFonts w:ascii="Arial" w:eastAsia="Times New Roman" w:hAnsi="Arial" w:cs="Arial"/>
          <w:color w:val="222222"/>
          <w:sz w:val="20"/>
          <w:szCs w:val="20"/>
        </w:rPr>
        <w:t xml:space="preserve">resulting in cost </w:t>
      </w:r>
      <w:r w:rsidR="00D30E57" w:rsidRPr="00BC71FD">
        <w:rPr>
          <w:rFonts w:ascii="Arial" w:eastAsia="Times New Roman" w:hAnsi="Arial" w:cs="Arial"/>
          <w:color w:val="222222"/>
          <w:sz w:val="20"/>
          <w:szCs w:val="20"/>
        </w:rPr>
        <w:t>savings</w:t>
      </w:r>
      <w:r w:rsidR="005E2F32" w:rsidRPr="00BC71FD">
        <w:rPr>
          <w:rFonts w:ascii="Arial" w:eastAsia="Times New Roman" w:hAnsi="Arial" w:cs="Arial"/>
          <w:color w:val="222222"/>
          <w:sz w:val="20"/>
          <w:szCs w:val="20"/>
        </w:rPr>
        <w:t>/ efficiency benefits</w:t>
      </w:r>
      <w:r w:rsidR="00D30E57" w:rsidRPr="00BC71FD">
        <w:rPr>
          <w:rFonts w:ascii="Arial" w:eastAsia="Times New Roman" w:hAnsi="Arial" w:cs="Arial"/>
          <w:color w:val="222222"/>
          <w:sz w:val="20"/>
          <w:szCs w:val="20"/>
        </w:rPr>
        <w:t xml:space="preserve"> to the tune of </w:t>
      </w:r>
      <w:r w:rsidR="005E2F32" w:rsidRPr="00BC71FD">
        <w:rPr>
          <w:rFonts w:ascii="Arial" w:eastAsia="Times New Roman" w:hAnsi="Arial" w:cs="Arial"/>
          <w:color w:val="222222"/>
          <w:sz w:val="20"/>
          <w:szCs w:val="20"/>
        </w:rPr>
        <w:t>20%-30% or more from the baseline</w:t>
      </w:r>
      <w:r w:rsidR="006365C9" w:rsidRPr="00BC71FD">
        <w:rPr>
          <w:rFonts w:ascii="Arial" w:eastAsia="Times New Roman" w:hAnsi="Arial" w:cs="Arial"/>
          <w:color w:val="222222"/>
          <w:sz w:val="20"/>
          <w:szCs w:val="20"/>
        </w:rPr>
        <w:t>.</w:t>
      </w:r>
    </w:p>
    <w:p w14:paraId="7B4AF743" w14:textId="692DFB77" w:rsidR="008000C7" w:rsidRPr="00BC71FD" w:rsidRDefault="006365C9" w:rsidP="008000C7">
      <w:pPr>
        <w:rPr>
          <w:rFonts w:ascii="Arial" w:eastAsia="Times New Roman" w:hAnsi="Arial" w:cs="Arial"/>
          <w:color w:val="222222"/>
          <w:sz w:val="20"/>
          <w:szCs w:val="20"/>
        </w:rPr>
      </w:pPr>
      <w:r w:rsidRPr="00BC71FD">
        <w:rPr>
          <w:rFonts w:ascii="Arial" w:eastAsia="Times New Roman" w:hAnsi="Arial" w:cs="Arial"/>
          <w:color w:val="222222"/>
          <w:sz w:val="20"/>
          <w:szCs w:val="20"/>
        </w:rPr>
        <w:t>In his corporate career at Alstom, in the Railways sector –</w:t>
      </w:r>
      <w:r w:rsidR="00CD0654" w:rsidRPr="00BC71FD">
        <w:rPr>
          <w:rFonts w:ascii="Arial" w:eastAsia="Times New Roman" w:hAnsi="Arial" w:cs="Arial"/>
          <w:color w:val="222222"/>
          <w:sz w:val="20"/>
          <w:szCs w:val="20"/>
        </w:rPr>
        <w:t xml:space="preserve"> </w:t>
      </w:r>
      <w:r w:rsidR="003E528B" w:rsidRPr="00BC71FD">
        <w:rPr>
          <w:rFonts w:ascii="Arial" w:eastAsia="Times New Roman" w:hAnsi="Arial" w:cs="Arial"/>
          <w:color w:val="222222"/>
          <w:sz w:val="20"/>
          <w:szCs w:val="20"/>
        </w:rPr>
        <w:t xml:space="preserve">He has driven turnaround in </w:t>
      </w:r>
      <w:r w:rsidRPr="00BC71FD">
        <w:rPr>
          <w:rFonts w:ascii="Arial" w:eastAsia="Times New Roman" w:hAnsi="Arial" w:cs="Arial"/>
          <w:color w:val="222222"/>
          <w:sz w:val="20"/>
          <w:szCs w:val="20"/>
        </w:rPr>
        <w:t>Rolling Stock Manufacturing</w:t>
      </w:r>
      <w:r w:rsidR="00162FF1" w:rsidRPr="00BC71FD">
        <w:rPr>
          <w:rFonts w:ascii="Arial" w:eastAsia="Times New Roman" w:hAnsi="Arial" w:cs="Arial"/>
          <w:color w:val="222222"/>
          <w:sz w:val="20"/>
          <w:szCs w:val="20"/>
        </w:rPr>
        <w:t>,</w:t>
      </w:r>
      <w:r w:rsidR="003E528B" w:rsidRPr="00BC71FD">
        <w:rPr>
          <w:rFonts w:ascii="Arial" w:eastAsia="Times New Roman" w:hAnsi="Arial" w:cs="Arial"/>
          <w:color w:val="222222"/>
          <w:sz w:val="20"/>
          <w:szCs w:val="20"/>
        </w:rPr>
        <w:t xml:space="preserve"> </w:t>
      </w:r>
      <w:r w:rsidR="003E528B" w:rsidRPr="00BC71FD">
        <w:rPr>
          <w:rFonts w:ascii="Arial" w:eastAsia="Times New Roman" w:hAnsi="Arial" w:cs="Arial"/>
          <w:color w:val="222222"/>
          <w:sz w:val="20"/>
          <w:szCs w:val="20"/>
        </w:rPr>
        <w:t xml:space="preserve">Quality </w:t>
      </w:r>
      <w:r w:rsidR="00162FF1" w:rsidRPr="00BC71FD">
        <w:rPr>
          <w:rFonts w:ascii="Arial" w:eastAsia="Times New Roman" w:hAnsi="Arial" w:cs="Arial"/>
          <w:color w:val="222222"/>
          <w:sz w:val="20"/>
          <w:szCs w:val="20"/>
        </w:rPr>
        <w:t xml:space="preserve">and Supply chain </w:t>
      </w:r>
      <w:r w:rsidR="003E528B" w:rsidRPr="00BC71FD">
        <w:rPr>
          <w:rFonts w:ascii="Arial" w:eastAsia="Times New Roman" w:hAnsi="Arial" w:cs="Arial"/>
          <w:color w:val="222222"/>
          <w:sz w:val="20"/>
          <w:szCs w:val="20"/>
        </w:rPr>
        <w:t>transformation</w:t>
      </w:r>
      <w:r w:rsidR="00162FF1" w:rsidRPr="00BC71FD">
        <w:rPr>
          <w:rFonts w:ascii="Arial" w:eastAsia="Times New Roman" w:hAnsi="Arial" w:cs="Arial"/>
          <w:color w:val="222222"/>
          <w:sz w:val="20"/>
          <w:szCs w:val="20"/>
        </w:rPr>
        <w:t xml:space="preserve"> across </w:t>
      </w:r>
      <w:r w:rsidR="008000C7" w:rsidRPr="00BC71FD">
        <w:rPr>
          <w:rFonts w:ascii="Arial" w:eastAsia="Times New Roman" w:hAnsi="Arial" w:cs="Arial"/>
          <w:color w:val="222222"/>
          <w:sz w:val="20"/>
          <w:szCs w:val="20"/>
        </w:rPr>
        <w:t>several m</w:t>
      </w:r>
      <w:r w:rsidR="008000C7" w:rsidRPr="00BC71FD">
        <w:rPr>
          <w:rFonts w:ascii="Arial" w:eastAsia="Times New Roman" w:hAnsi="Arial" w:cs="Arial"/>
          <w:color w:val="222222"/>
          <w:sz w:val="20"/>
          <w:szCs w:val="20"/>
        </w:rPr>
        <w:t xml:space="preserve">ajor </w:t>
      </w:r>
      <w:proofErr w:type="spellStart"/>
      <w:r w:rsidR="008000C7" w:rsidRPr="00BC71FD">
        <w:rPr>
          <w:rFonts w:ascii="Arial" w:eastAsia="Times New Roman" w:hAnsi="Arial" w:cs="Arial"/>
          <w:color w:val="222222"/>
          <w:sz w:val="20"/>
          <w:szCs w:val="20"/>
        </w:rPr>
        <w:t>RollingStock</w:t>
      </w:r>
      <w:proofErr w:type="spellEnd"/>
      <w:r w:rsidR="000D4E90" w:rsidRPr="00BC71FD">
        <w:rPr>
          <w:rFonts w:ascii="Arial" w:eastAsia="Times New Roman" w:hAnsi="Arial" w:cs="Arial"/>
          <w:color w:val="222222"/>
          <w:sz w:val="20"/>
          <w:szCs w:val="20"/>
        </w:rPr>
        <w:t xml:space="preserve"> projects </w:t>
      </w:r>
      <w:r w:rsidR="008000C7" w:rsidRPr="00BC71FD">
        <w:rPr>
          <w:rFonts w:ascii="Arial" w:eastAsia="Times New Roman" w:hAnsi="Arial" w:cs="Arial"/>
          <w:color w:val="222222"/>
          <w:sz w:val="20"/>
          <w:szCs w:val="20"/>
        </w:rPr>
        <w:t xml:space="preserve">like </w:t>
      </w:r>
      <w:r w:rsidR="008000C7" w:rsidRPr="00BC71FD">
        <w:rPr>
          <w:rFonts w:ascii="Arial" w:eastAsia="Times New Roman" w:hAnsi="Arial" w:cs="Arial"/>
          <w:color w:val="222222"/>
          <w:sz w:val="20"/>
          <w:szCs w:val="20"/>
        </w:rPr>
        <w:t>Metros Chennai, Kochi, Lucknow, Sydney, Montreal,</w:t>
      </w:r>
      <w:r w:rsidR="00471BCA" w:rsidRPr="00BC71FD">
        <w:rPr>
          <w:rFonts w:ascii="Arial" w:eastAsia="Times New Roman" w:hAnsi="Arial" w:cs="Arial"/>
          <w:color w:val="222222"/>
          <w:sz w:val="20"/>
          <w:szCs w:val="20"/>
        </w:rPr>
        <w:t xml:space="preserve"> </w:t>
      </w:r>
      <w:r w:rsidR="008000C7" w:rsidRPr="00BC71FD">
        <w:rPr>
          <w:rFonts w:ascii="Arial" w:eastAsia="Times New Roman" w:hAnsi="Arial" w:cs="Arial"/>
          <w:color w:val="222222"/>
          <w:sz w:val="20"/>
          <w:szCs w:val="20"/>
        </w:rPr>
        <w:t>Mumbai, Perth</w:t>
      </w:r>
      <w:r w:rsidR="00471BCA" w:rsidRPr="00BC71FD">
        <w:rPr>
          <w:rFonts w:ascii="Arial" w:eastAsia="Times New Roman" w:hAnsi="Arial" w:cs="Arial"/>
          <w:color w:val="222222"/>
          <w:sz w:val="20"/>
          <w:szCs w:val="20"/>
        </w:rPr>
        <w:t xml:space="preserve"> (from Alstom </w:t>
      </w:r>
      <w:proofErr w:type="spellStart"/>
      <w:r w:rsidR="00471BCA" w:rsidRPr="00BC71FD">
        <w:rPr>
          <w:rFonts w:ascii="Arial" w:eastAsia="Times New Roman" w:hAnsi="Arial" w:cs="Arial"/>
          <w:color w:val="222222"/>
          <w:sz w:val="20"/>
          <w:szCs w:val="20"/>
        </w:rPr>
        <w:t>SriCity</w:t>
      </w:r>
      <w:proofErr w:type="spellEnd"/>
      <w:r w:rsidR="00471BCA" w:rsidRPr="00BC71FD">
        <w:rPr>
          <w:rFonts w:ascii="Arial" w:eastAsia="Times New Roman" w:hAnsi="Arial" w:cs="Arial"/>
          <w:color w:val="222222"/>
          <w:sz w:val="20"/>
          <w:szCs w:val="20"/>
        </w:rPr>
        <w:t xml:space="preserve">, and Agra-Kanpur, Delhi RRTS (by takeover of Bombardier site, </w:t>
      </w:r>
      <w:proofErr w:type="spellStart"/>
      <w:r w:rsidR="00471BCA" w:rsidRPr="00BC71FD">
        <w:rPr>
          <w:rFonts w:ascii="Arial" w:eastAsia="Times New Roman" w:hAnsi="Arial" w:cs="Arial"/>
          <w:color w:val="222222"/>
          <w:sz w:val="20"/>
          <w:szCs w:val="20"/>
        </w:rPr>
        <w:t>Vadodra</w:t>
      </w:r>
      <w:proofErr w:type="spellEnd"/>
      <w:proofErr w:type="gramStart"/>
      <w:r w:rsidR="00471BCA" w:rsidRPr="00BC71FD">
        <w:rPr>
          <w:rFonts w:ascii="Arial" w:eastAsia="Times New Roman" w:hAnsi="Arial" w:cs="Arial"/>
          <w:color w:val="222222"/>
          <w:sz w:val="20"/>
          <w:szCs w:val="20"/>
        </w:rPr>
        <w:t xml:space="preserve">) </w:t>
      </w:r>
      <w:r w:rsidR="008000C7" w:rsidRPr="00BC71FD">
        <w:rPr>
          <w:rFonts w:ascii="Arial" w:eastAsia="Times New Roman" w:hAnsi="Arial" w:cs="Arial"/>
          <w:color w:val="222222"/>
          <w:sz w:val="20"/>
          <w:szCs w:val="20"/>
        </w:rPr>
        <w:t>;</w:t>
      </w:r>
      <w:proofErr w:type="gramEnd"/>
      <w:r w:rsidR="008000C7" w:rsidRPr="00BC71FD">
        <w:rPr>
          <w:rFonts w:ascii="Arial" w:eastAsia="Times New Roman" w:hAnsi="Arial" w:cs="Arial"/>
          <w:color w:val="222222"/>
          <w:sz w:val="20"/>
          <w:szCs w:val="20"/>
        </w:rPr>
        <w:t xml:space="preserve"> e</w:t>
      </w:r>
      <w:r w:rsidR="00471BCA" w:rsidRPr="00BC71FD">
        <w:rPr>
          <w:rFonts w:ascii="Arial" w:eastAsia="Times New Roman" w:hAnsi="Arial" w:cs="Arial"/>
          <w:color w:val="222222"/>
          <w:sz w:val="20"/>
          <w:szCs w:val="20"/>
        </w:rPr>
        <w:t xml:space="preserve">lectric </w:t>
      </w:r>
      <w:r w:rsidR="008000C7" w:rsidRPr="00BC71FD">
        <w:rPr>
          <w:rFonts w:ascii="Arial" w:eastAsia="Times New Roman" w:hAnsi="Arial" w:cs="Arial"/>
          <w:color w:val="222222"/>
          <w:sz w:val="20"/>
          <w:szCs w:val="20"/>
        </w:rPr>
        <w:t>Loco</w:t>
      </w:r>
      <w:r w:rsidR="00471BCA" w:rsidRPr="00BC71FD">
        <w:rPr>
          <w:rFonts w:ascii="Arial" w:eastAsia="Times New Roman" w:hAnsi="Arial" w:cs="Arial"/>
          <w:color w:val="222222"/>
          <w:sz w:val="20"/>
          <w:szCs w:val="20"/>
        </w:rPr>
        <w:t xml:space="preserve">motive </w:t>
      </w:r>
      <w:r w:rsidR="008000C7" w:rsidRPr="00BC71FD">
        <w:rPr>
          <w:rFonts w:ascii="Arial" w:eastAsia="Times New Roman" w:hAnsi="Arial" w:cs="Arial"/>
          <w:color w:val="222222"/>
          <w:sz w:val="20"/>
          <w:szCs w:val="20"/>
        </w:rPr>
        <w:t>WAG12B (</w:t>
      </w:r>
      <w:r w:rsidR="00471BCA" w:rsidRPr="00BC71FD">
        <w:rPr>
          <w:rFonts w:ascii="Arial" w:eastAsia="Times New Roman" w:hAnsi="Arial" w:cs="Arial"/>
          <w:color w:val="222222"/>
          <w:sz w:val="20"/>
          <w:szCs w:val="20"/>
        </w:rPr>
        <w:t xml:space="preserve">from </w:t>
      </w:r>
      <w:proofErr w:type="spellStart"/>
      <w:r w:rsidR="008000C7" w:rsidRPr="00BC71FD">
        <w:rPr>
          <w:rFonts w:ascii="Arial" w:eastAsia="Times New Roman" w:hAnsi="Arial" w:cs="Arial"/>
          <w:color w:val="222222"/>
          <w:sz w:val="20"/>
          <w:szCs w:val="20"/>
        </w:rPr>
        <w:t>Madhepura</w:t>
      </w:r>
      <w:proofErr w:type="spellEnd"/>
      <w:r w:rsidR="008000C7" w:rsidRPr="00BC71FD">
        <w:rPr>
          <w:rFonts w:ascii="Arial" w:eastAsia="Times New Roman" w:hAnsi="Arial" w:cs="Arial"/>
          <w:color w:val="222222"/>
          <w:sz w:val="20"/>
          <w:szCs w:val="20"/>
        </w:rPr>
        <w:t>)</w:t>
      </w:r>
      <w:r w:rsidR="000D4E90" w:rsidRPr="00BC71FD">
        <w:rPr>
          <w:rFonts w:ascii="Arial" w:eastAsia="Times New Roman" w:hAnsi="Arial" w:cs="Arial"/>
          <w:color w:val="222222"/>
          <w:sz w:val="20"/>
          <w:szCs w:val="20"/>
        </w:rPr>
        <w:t xml:space="preserve">; besides supplier </w:t>
      </w:r>
      <w:proofErr w:type="spellStart"/>
      <w:r w:rsidR="000D4E90" w:rsidRPr="00BC71FD">
        <w:rPr>
          <w:rFonts w:ascii="Arial" w:eastAsia="Times New Roman" w:hAnsi="Arial" w:cs="Arial"/>
          <w:color w:val="222222"/>
          <w:sz w:val="20"/>
          <w:szCs w:val="20"/>
        </w:rPr>
        <w:t>managemnet</w:t>
      </w:r>
      <w:proofErr w:type="spellEnd"/>
      <w:r w:rsidR="000D4E90" w:rsidRPr="00BC71FD">
        <w:rPr>
          <w:rFonts w:ascii="Arial" w:eastAsia="Times New Roman" w:hAnsi="Arial" w:cs="Arial"/>
          <w:color w:val="222222"/>
          <w:sz w:val="20"/>
          <w:szCs w:val="20"/>
        </w:rPr>
        <w:t xml:space="preserve"> </w:t>
      </w:r>
      <w:proofErr w:type="spellStart"/>
      <w:r w:rsidR="000D4E90" w:rsidRPr="00BC71FD">
        <w:rPr>
          <w:rFonts w:ascii="Arial" w:eastAsia="Times New Roman" w:hAnsi="Arial" w:cs="Arial"/>
          <w:color w:val="222222"/>
          <w:sz w:val="20"/>
          <w:szCs w:val="20"/>
        </w:rPr>
        <w:t>Signalling</w:t>
      </w:r>
      <w:proofErr w:type="spellEnd"/>
      <w:r w:rsidR="000D4E90" w:rsidRPr="00BC71FD">
        <w:rPr>
          <w:rFonts w:ascii="Arial" w:eastAsia="Times New Roman" w:hAnsi="Arial" w:cs="Arial"/>
          <w:color w:val="222222"/>
          <w:sz w:val="20"/>
          <w:szCs w:val="20"/>
        </w:rPr>
        <w:t xml:space="preserve"> and Infra Project</w:t>
      </w:r>
      <w:r w:rsidR="00A815F2" w:rsidRPr="00BC71FD">
        <w:rPr>
          <w:rFonts w:ascii="Arial" w:eastAsia="Times New Roman" w:hAnsi="Arial" w:cs="Arial"/>
          <w:color w:val="222222"/>
          <w:sz w:val="20"/>
          <w:szCs w:val="20"/>
        </w:rPr>
        <w:t xml:space="preserve">. </w:t>
      </w:r>
      <w:r w:rsidR="009E61B9" w:rsidRPr="00BC71FD">
        <w:rPr>
          <w:rFonts w:ascii="Arial" w:eastAsia="Times New Roman" w:hAnsi="Arial" w:cs="Arial"/>
          <w:color w:val="222222"/>
          <w:sz w:val="20"/>
          <w:szCs w:val="20"/>
        </w:rPr>
        <w:t xml:space="preserve">He also headed </w:t>
      </w:r>
      <w:r w:rsidR="00A815F2" w:rsidRPr="00BC71FD">
        <w:rPr>
          <w:rFonts w:ascii="Arial" w:eastAsia="Times New Roman" w:hAnsi="Arial" w:cs="Arial"/>
          <w:color w:val="222222"/>
          <w:sz w:val="20"/>
          <w:szCs w:val="20"/>
        </w:rPr>
        <w:t xml:space="preserve">the Supplier Management </w:t>
      </w:r>
      <w:proofErr w:type="gramStart"/>
      <w:r w:rsidR="00A815F2" w:rsidRPr="00BC71FD">
        <w:rPr>
          <w:rFonts w:ascii="Arial" w:eastAsia="Times New Roman" w:hAnsi="Arial" w:cs="Arial"/>
          <w:color w:val="222222"/>
          <w:sz w:val="20"/>
          <w:szCs w:val="20"/>
        </w:rPr>
        <w:t>operations,</w:t>
      </w:r>
      <w:proofErr w:type="gramEnd"/>
      <w:r w:rsidR="00A815F2" w:rsidRPr="00BC71FD">
        <w:rPr>
          <w:rFonts w:ascii="Arial" w:eastAsia="Times New Roman" w:hAnsi="Arial" w:cs="Arial"/>
          <w:color w:val="222222"/>
          <w:sz w:val="20"/>
          <w:szCs w:val="20"/>
        </w:rPr>
        <w:t xml:space="preserve"> he developed the Indian supply base and ramped up the </w:t>
      </w:r>
      <w:r w:rsidR="00A815F2" w:rsidRPr="00BC71FD">
        <w:rPr>
          <w:rFonts w:ascii="Arial" w:eastAsia="Times New Roman" w:hAnsi="Arial" w:cs="Arial"/>
          <w:color w:val="222222"/>
          <w:sz w:val="20"/>
          <w:szCs w:val="20"/>
        </w:rPr>
        <w:t xml:space="preserve">quality &amp; </w:t>
      </w:r>
      <w:r w:rsidR="00A815F2" w:rsidRPr="00BC71FD">
        <w:rPr>
          <w:rFonts w:ascii="Arial" w:eastAsia="Times New Roman" w:hAnsi="Arial" w:cs="Arial"/>
          <w:color w:val="222222"/>
          <w:sz w:val="20"/>
          <w:szCs w:val="20"/>
        </w:rPr>
        <w:t>capacity</w:t>
      </w:r>
      <w:r w:rsidR="009E61B9" w:rsidRPr="00BC71FD">
        <w:rPr>
          <w:rFonts w:ascii="Arial" w:eastAsia="Times New Roman" w:hAnsi="Arial" w:cs="Arial"/>
          <w:color w:val="222222"/>
          <w:sz w:val="20"/>
          <w:szCs w:val="20"/>
        </w:rPr>
        <w:t>.</w:t>
      </w:r>
    </w:p>
    <w:p w14:paraId="64349BB0" w14:textId="027B3EF4" w:rsidR="004C3575" w:rsidRPr="00BC71FD" w:rsidRDefault="003E528B" w:rsidP="00B24AA9">
      <w:pPr>
        <w:pStyle w:val="ListParagraph"/>
        <w:numPr>
          <w:ilvl w:val="0"/>
          <w:numId w:val="26"/>
        </w:numPr>
        <w:rPr>
          <w:rFonts w:ascii="Arial" w:eastAsia="Times New Roman" w:hAnsi="Arial" w:cs="Arial"/>
          <w:color w:val="222222"/>
          <w:sz w:val="20"/>
          <w:szCs w:val="20"/>
        </w:rPr>
      </w:pPr>
      <w:r w:rsidRPr="00BC71FD">
        <w:rPr>
          <w:rFonts w:ascii="Arial" w:eastAsia="Times New Roman" w:hAnsi="Arial" w:cs="Arial"/>
          <w:color w:val="222222"/>
          <w:sz w:val="20"/>
          <w:szCs w:val="20"/>
        </w:rPr>
        <w:t>Multi-Project</w:t>
      </w:r>
      <w:r w:rsidRPr="00BC71FD">
        <w:rPr>
          <w:rFonts w:ascii="Arial" w:eastAsia="Times New Roman" w:hAnsi="Arial" w:cs="Arial"/>
          <w:color w:val="222222"/>
          <w:sz w:val="20"/>
          <w:szCs w:val="20"/>
        </w:rPr>
        <w:t xml:space="preserve"> </w:t>
      </w:r>
      <w:r w:rsidR="005643C2">
        <w:rPr>
          <w:rFonts w:ascii="Arial" w:eastAsia="Times New Roman" w:hAnsi="Arial" w:cs="Arial"/>
          <w:color w:val="222222"/>
          <w:sz w:val="20"/>
          <w:szCs w:val="20"/>
        </w:rPr>
        <w:t xml:space="preserve">rolling stock manufacturing from startup to </w:t>
      </w:r>
      <w:r w:rsidR="001A7877">
        <w:rPr>
          <w:rFonts w:ascii="Arial" w:eastAsia="Times New Roman" w:hAnsi="Arial" w:cs="Arial"/>
          <w:color w:val="222222"/>
          <w:sz w:val="20"/>
          <w:szCs w:val="20"/>
        </w:rPr>
        <w:t xml:space="preserve">serial </w:t>
      </w:r>
      <w:r w:rsidRPr="00BC71FD">
        <w:rPr>
          <w:rFonts w:ascii="Arial" w:eastAsia="Times New Roman" w:hAnsi="Arial" w:cs="Arial"/>
          <w:color w:val="222222"/>
          <w:sz w:val="20"/>
          <w:szCs w:val="20"/>
        </w:rPr>
        <w:t xml:space="preserve">deliveries </w:t>
      </w:r>
      <w:r w:rsidR="00B5556C" w:rsidRPr="00BC71FD">
        <w:rPr>
          <w:rFonts w:ascii="Arial" w:eastAsia="Times New Roman" w:hAnsi="Arial" w:cs="Arial"/>
          <w:color w:val="222222"/>
          <w:sz w:val="20"/>
          <w:szCs w:val="20"/>
        </w:rPr>
        <w:t xml:space="preserve">of </w:t>
      </w:r>
      <w:r w:rsidR="008A5C99" w:rsidRPr="00BC71FD">
        <w:rPr>
          <w:rFonts w:ascii="Arial" w:eastAsia="Times New Roman" w:hAnsi="Arial" w:cs="Arial"/>
          <w:color w:val="222222"/>
          <w:sz w:val="20"/>
          <w:szCs w:val="20"/>
        </w:rPr>
        <w:t>75</w:t>
      </w:r>
      <w:r w:rsidRPr="00BC71FD">
        <w:rPr>
          <w:rFonts w:ascii="Arial" w:eastAsia="Times New Roman" w:hAnsi="Arial" w:cs="Arial"/>
          <w:color w:val="222222"/>
          <w:sz w:val="20"/>
          <w:szCs w:val="20"/>
        </w:rPr>
        <w:t xml:space="preserve"> Trains</w:t>
      </w:r>
      <w:r w:rsidR="00544887" w:rsidRPr="00BC71FD">
        <w:rPr>
          <w:rFonts w:ascii="Arial" w:eastAsia="Times New Roman" w:hAnsi="Arial" w:cs="Arial"/>
          <w:color w:val="222222"/>
          <w:sz w:val="20"/>
          <w:szCs w:val="20"/>
        </w:rPr>
        <w:t xml:space="preserve"> </w:t>
      </w:r>
      <w:r w:rsidR="000F7562" w:rsidRPr="00BC71FD">
        <w:rPr>
          <w:rFonts w:ascii="Arial" w:eastAsia="Times New Roman" w:hAnsi="Arial" w:cs="Arial"/>
          <w:color w:val="222222"/>
          <w:sz w:val="20"/>
          <w:szCs w:val="20"/>
        </w:rPr>
        <w:t>in 2 years</w:t>
      </w:r>
    </w:p>
    <w:p w14:paraId="67293E79" w14:textId="00E915C9" w:rsidR="00D726B3" w:rsidRPr="00BC71FD" w:rsidRDefault="004C3575" w:rsidP="00CD2297">
      <w:pPr>
        <w:pStyle w:val="ListParagraph"/>
        <w:numPr>
          <w:ilvl w:val="0"/>
          <w:numId w:val="26"/>
        </w:numPr>
        <w:rPr>
          <w:rFonts w:ascii="Arial" w:eastAsia="Times New Roman" w:hAnsi="Arial" w:cs="Arial"/>
          <w:color w:val="222222"/>
          <w:sz w:val="20"/>
          <w:szCs w:val="20"/>
        </w:rPr>
      </w:pPr>
      <w:r w:rsidRPr="00BC71FD">
        <w:rPr>
          <w:rFonts w:ascii="Arial" w:eastAsia="Times New Roman" w:hAnsi="Arial" w:cs="Arial"/>
          <w:color w:val="222222"/>
          <w:sz w:val="20"/>
          <w:szCs w:val="20"/>
        </w:rPr>
        <w:t>H</w:t>
      </w:r>
      <w:r w:rsidR="00544887" w:rsidRPr="00BC71FD">
        <w:rPr>
          <w:rFonts w:ascii="Arial" w:eastAsia="Times New Roman" w:hAnsi="Arial" w:cs="Arial"/>
          <w:color w:val="222222"/>
          <w:sz w:val="20"/>
          <w:szCs w:val="20"/>
        </w:rPr>
        <w:t>igh customer satisfaction</w:t>
      </w:r>
      <w:r w:rsidRPr="00BC71FD">
        <w:rPr>
          <w:rFonts w:ascii="Arial" w:eastAsia="Times New Roman" w:hAnsi="Arial" w:cs="Arial"/>
          <w:color w:val="222222"/>
          <w:sz w:val="20"/>
          <w:szCs w:val="20"/>
        </w:rPr>
        <w:t xml:space="preserve"> </w:t>
      </w:r>
      <w:r w:rsidR="009B517A" w:rsidRPr="00BC71FD">
        <w:rPr>
          <w:rFonts w:ascii="Arial" w:eastAsia="Times New Roman" w:hAnsi="Arial" w:cs="Arial"/>
          <w:color w:val="222222"/>
          <w:sz w:val="20"/>
          <w:szCs w:val="20"/>
        </w:rPr>
        <w:t>with</w:t>
      </w:r>
      <w:r w:rsidR="00930A6E" w:rsidRPr="00BC71FD">
        <w:rPr>
          <w:rFonts w:ascii="Arial" w:eastAsia="Times New Roman" w:hAnsi="Arial" w:cs="Arial"/>
          <w:color w:val="222222"/>
          <w:sz w:val="20"/>
          <w:szCs w:val="20"/>
        </w:rPr>
        <w:t xml:space="preserve"> </w:t>
      </w:r>
      <w:r w:rsidR="003E528B" w:rsidRPr="00BC71FD">
        <w:rPr>
          <w:rFonts w:ascii="Arial" w:eastAsia="Times New Roman" w:hAnsi="Arial" w:cs="Arial"/>
          <w:color w:val="222222"/>
          <w:sz w:val="20"/>
          <w:szCs w:val="20"/>
        </w:rPr>
        <w:t>Right First time</w:t>
      </w:r>
      <w:r w:rsidR="006657B6" w:rsidRPr="00BC71FD">
        <w:rPr>
          <w:rFonts w:ascii="Arial" w:eastAsia="Times New Roman" w:hAnsi="Arial" w:cs="Arial"/>
          <w:color w:val="222222"/>
          <w:sz w:val="20"/>
          <w:szCs w:val="20"/>
        </w:rPr>
        <w:t xml:space="preserve"> </w:t>
      </w:r>
      <w:r w:rsidR="009B517A" w:rsidRPr="00BC71FD">
        <w:rPr>
          <w:rFonts w:ascii="Arial" w:eastAsia="Times New Roman" w:hAnsi="Arial" w:cs="Arial"/>
          <w:color w:val="222222"/>
          <w:sz w:val="20"/>
          <w:szCs w:val="20"/>
        </w:rPr>
        <w:t xml:space="preserve">and </w:t>
      </w:r>
      <w:r w:rsidR="009B517A" w:rsidRPr="00BC71FD">
        <w:rPr>
          <w:rFonts w:ascii="Arial" w:eastAsia="Times New Roman" w:hAnsi="Arial" w:cs="Arial"/>
          <w:color w:val="222222"/>
          <w:sz w:val="20"/>
          <w:szCs w:val="20"/>
        </w:rPr>
        <w:t>100% OTIF</w:t>
      </w:r>
      <w:r w:rsidR="009B517A" w:rsidRPr="00BC71FD">
        <w:rPr>
          <w:rFonts w:ascii="Arial" w:eastAsia="Times New Roman" w:hAnsi="Arial" w:cs="Arial"/>
          <w:color w:val="222222"/>
          <w:sz w:val="20"/>
          <w:szCs w:val="20"/>
        </w:rPr>
        <w:t xml:space="preserve"> and </w:t>
      </w:r>
      <w:proofErr w:type="gramStart"/>
      <w:r w:rsidR="009B517A" w:rsidRPr="00BC71FD">
        <w:rPr>
          <w:rFonts w:ascii="Arial" w:eastAsia="Times New Roman" w:hAnsi="Arial" w:cs="Arial"/>
          <w:color w:val="222222"/>
          <w:sz w:val="20"/>
          <w:szCs w:val="20"/>
        </w:rPr>
        <w:t>z</w:t>
      </w:r>
      <w:r w:rsidR="006657B6" w:rsidRPr="00BC71FD">
        <w:rPr>
          <w:rFonts w:ascii="Arial" w:eastAsia="Times New Roman" w:hAnsi="Arial" w:cs="Arial"/>
          <w:color w:val="222222"/>
          <w:sz w:val="20"/>
          <w:szCs w:val="20"/>
        </w:rPr>
        <w:t>ero part</w:t>
      </w:r>
      <w:proofErr w:type="gramEnd"/>
      <w:r w:rsidR="006657B6" w:rsidRPr="00BC71FD">
        <w:rPr>
          <w:rFonts w:ascii="Arial" w:eastAsia="Times New Roman" w:hAnsi="Arial" w:cs="Arial"/>
          <w:color w:val="222222"/>
          <w:sz w:val="20"/>
          <w:szCs w:val="20"/>
        </w:rPr>
        <w:t xml:space="preserve"> shortages</w:t>
      </w:r>
      <w:r w:rsidR="00544887" w:rsidRPr="00BC71FD">
        <w:rPr>
          <w:rFonts w:ascii="Arial" w:eastAsia="Times New Roman" w:hAnsi="Arial" w:cs="Arial"/>
          <w:color w:val="222222"/>
          <w:sz w:val="20"/>
          <w:szCs w:val="20"/>
        </w:rPr>
        <w:t xml:space="preserve"> </w:t>
      </w:r>
    </w:p>
    <w:p w14:paraId="5C74B9AC" w14:textId="0FD01E89" w:rsidR="003E528B" w:rsidRPr="00BC71FD" w:rsidRDefault="00D726B3" w:rsidP="00B24AA9">
      <w:pPr>
        <w:pStyle w:val="ListParagraph"/>
        <w:numPr>
          <w:ilvl w:val="0"/>
          <w:numId w:val="26"/>
        </w:num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Operational excellence and </w:t>
      </w:r>
      <w:r w:rsidR="003E4121" w:rsidRPr="00BC71FD">
        <w:rPr>
          <w:rFonts w:ascii="Arial" w:eastAsia="Times New Roman" w:hAnsi="Arial" w:cs="Arial"/>
          <w:color w:val="222222"/>
          <w:sz w:val="20"/>
          <w:szCs w:val="20"/>
        </w:rPr>
        <w:t xml:space="preserve">3-fold </w:t>
      </w:r>
      <w:r w:rsidRPr="00BC71FD">
        <w:rPr>
          <w:rFonts w:ascii="Arial" w:eastAsia="Times New Roman" w:hAnsi="Arial" w:cs="Arial"/>
          <w:color w:val="222222"/>
          <w:sz w:val="20"/>
          <w:szCs w:val="20"/>
        </w:rPr>
        <w:t>reduction</w:t>
      </w:r>
      <w:r w:rsidR="003E4121" w:rsidRPr="00BC71FD">
        <w:rPr>
          <w:rFonts w:ascii="Arial" w:eastAsia="Times New Roman" w:hAnsi="Arial" w:cs="Arial"/>
          <w:color w:val="222222"/>
          <w:sz w:val="20"/>
          <w:szCs w:val="20"/>
        </w:rPr>
        <w:t xml:space="preserve"> in</w:t>
      </w:r>
      <w:r w:rsidRPr="00BC71FD">
        <w:rPr>
          <w:rFonts w:ascii="Arial" w:eastAsia="Times New Roman" w:hAnsi="Arial" w:cs="Arial"/>
          <w:color w:val="222222"/>
          <w:sz w:val="20"/>
          <w:szCs w:val="20"/>
        </w:rPr>
        <w:t xml:space="preserve"> </w:t>
      </w:r>
      <w:r w:rsidR="003E4121" w:rsidRPr="00BC71FD">
        <w:rPr>
          <w:rFonts w:ascii="Arial" w:eastAsia="Times New Roman" w:hAnsi="Arial" w:cs="Arial"/>
          <w:color w:val="222222"/>
          <w:sz w:val="20"/>
          <w:szCs w:val="20"/>
        </w:rPr>
        <w:t xml:space="preserve">quality cost, and efficiency improvement </w:t>
      </w:r>
      <w:r w:rsidR="00544887" w:rsidRPr="00BC71FD">
        <w:rPr>
          <w:rFonts w:ascii="Arial" w:eastAsia="Times New Roman" w:hAnsi="Arial" w:cs="Arial"/>
          <w:color w:val="222222"/>
          <w:sz w:val="20"/>
          <w:szCs w:val="20"/>
        </w:rPr>
        <w:t>by</w:t>
      </w:r>
      <w:r w:rsidR="00AE5E81" w:rsidRPr="00BC71FD">
        <w:rPr>
          <w:rFonts w:ascii="Arial" w:eastAsia="Times New Roman" w:hAnsi="Arial" w:cs="Arial"/>
          <w:color w:val="222222"/>
          <w:sz w:val="20"/>
          <w:szCs w:val="20"/>
        </w:rPr>
        <w:t xml:space="preserve"> RFT and Quality loop program, with</w:t>
      </w:r>
      <w:r w:rsidR="00544887" w:rsidRPr="00BC71FD">
        <w:rPr>
          <w:rFonts w:ascii="Arial" w:eastAsia="Times New Roman" w:hAnsi="Arial" w:cs="Arial"/>
          <w:color w:val="222222"/>
          <w:sz w:val="20"/>
          <w:szCs w:val="20"/>
        </w:rPr>
        <w:t xml:space="preserve"> smart manufacturing and digitalization </w:t>
      </w:r>
    </w:p>
    <w:p w14:paraId="31E8BD1D" w14:textId="6BDD46B6" w:rsidR="00A815F2" w:rsidRPr="00BC71FD" w:rsidRDefault="00A815F2" w:rsidP="003E4121">
      <w:pPr>
        <w:pStyle w:val="ListParagraph"/>
        <w:numPr>
          <w:ilvl w:val="0"/>
          <w:numId w:val="26"/>
        </w:num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Supply base </w:t>
      </w:r>
      <w:proofErr w:type="spellStart"/>
      <w:r w:rsidRPr="00BC71FD">
        <w:rPr>
          <w:rFonts w:ascii="Arial" w:eastAsia="Times New Roman" w:hAnsi="Arial" w:cs="Arial"/>
          <w:color w:val="222222"/>
          <w:sz w:val="20"/>
          <w:szCs w:val="20"/>
        </w:rPr>
        <w:t>rampup</w:t>
      </w:r>
      <w:proofErr w:type="spellEnd"/>
      <w:r w:rsidRPr="00BC71FD">
        <w:rPr>
          <w:rFonts w:ascii="Arial" w:eastAsia="Times New Roman" w:hAnsi="Arial" w:cs="Arial"/>
          <w:color w:val="222222"/>
          <w:sz w:val="20"/>
          <w:szCs w:val="20"/>
        </w:rPr>
        <w:t xml:space="preserve"> and capacity increase 3X with 50+ key suppliers serialized for multi-project programs and exports</w:t>
      </w:r>
    </w:p>
    <w:p w14:paraId="41A85B4C" w14:textId="1A647CD6" w:rsidR="00B24AA9" w:rsidRPr="00BC71FD" w:rsidRDefault="003E4121" w:rsidP="003E4121">
      <w:pPr>
        <w:pStyle w:val="ListParagraph"/>
        <w:numPr>
          <w:ilvl w:val="0"/>
          <w:numId w:val="26"/>
        </w:num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Right first time 100% </w:t>
      </w:r>
      <w:r w:rsidR="008D05A9" w:rsidRPr="00BC71FD">
        <w:rPr>
          <w:rFonts w:ascii="Arial" w:eastAsia="Times New Roman" w:hAnsi="Arial" w:cs="Arial"/>
          <w:color w:val="222222"/>
          <w:sz w:val="20"/>
          <w:szCs w:val="20"/>
        </w:rPr>
        <w:t xml:space="preserve">product development </w:t>
      </w:r>
      <w:r w:rsidR="00A815F2" w:rsidRPr="00BC71FD">
        <w:rPr>
          <w:rFonts w:ascii="Arial" w:eastAsia="Times New Roman" w:hAnsi="Arial" w:cs="Arial"/>
          <w:color w:val="222222"/>
          <w:sz w:val="20"/>
          <w:szCs w:val="20"/>
        </w:rPr>
        <w:t xml:space="preserve">go on time with </w:t>
      </w:r>
      <w:r w:rsidR="008D05A9" w:rsidRPr="00BC71FD">
        <w:rPr>
          <w:rFonts w:ascii="Arial" w:eastAsia="Times New Roman" w:hAnsi="Arial" w:cs="Arial"/>
          <w:color w:val="222222"/>
          <w:sz w:val="20"/>
          <w:szCs w:val="20"/>
        </w:rPr>
        <w:t xml:space="preserve">OTIF 100% </w:t>
      </w:r>
    </w:p>
    <w:p w14:paraId="6A3F98BC" w14:textId="260CBDE3" w:rsidR="008D05A9" w:rsidRPr="00BC71FD" w:rsidRDefault="008D05A9" w:rsidP="003E4121">
      <w:pPr>
        <w:pStyle w:val="ListParagraph"/>
        <w:numPr>
          <w:ilvl w:val="0"/>
          <w:numId w:val="26"/>
        </w:numPr>
        <w:rPr>
          <w:rFonts w:ascii="Arial" w:eastAsia="Times New Roman" w:hAnsi="Arial" w:cs="Arial"/>
          <w:color w:val="222222"/>
          <w:sz w:val="20"/>
          <w:szCs w:val="20"/>
        </w:rPr>
      </w:pPr>
      <w:r w:rsidRPr="00BC71FD">
        <w:rPr>
          <w:rFonts w:ascii="Arial" w:eastAsia="Times New Roman" w:hAnsi="Arial" w:cs="Arial"/>
          <w:color w:val="222222"/>
          <w:sz w:val="20"/>
          <w:szCs w:val="20"/>
        </w:rPr>
        <w:t>Significant serial quality reduction – down by 50</w:t>
      </w:r>
      <w:r w:rsidR="008000C7" w:rsidRPr="00BC71FD">
        <w:rPr>
          <w:rFonts w:ascii="Arial" w:eastAsia="Times New Roman" w:hAnsi="Arial" w:cs="Arial"/>
          <w:color w:val="222222"/>
          <w:sz w:val="20"/>
          <w:szCs w:val="20"/>
        </w:rPr>
        <w:t>% and PPM levels below 1000 at sites.</w:t>
      </w:r>
    </w:p>
    <w:p w14:paraId="637DAF61" w14:textId="3DF1A3B7" w:rsidR="00A97A3C" w:rsidRPr="00BC71FD" w:rsidRDefault="006365C9" w:rsidP="00A97A3C">
      <w:p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At Daimler, </w:t>
      </w:r>
      <w:r w:rsidR="007C32E3" w:rsidRPr="00BC71FD">
        <w:rPr>
          <w:rFonts w:ascii="Arial" w:eastAsia="Times New Roman" w:hAnsi="Arial" w:cs="Arial"/>
          <w:color w:val="222222"/>
          <w:sz w:val="20"/>
          <w:szCs w:val="20"/>
        </w:rPr>
        <w:t xml:space="preserve">he was </w:t>
      </w:r>
      <w:r w:rsidRPr="00BC71FD">
        <w:rPr>
          <w:rFonts w:ascii="Arial" w:eastAsia="Times New Roman" w:hAnsi="Arial" w:cs="Arial"/>
          <w:color w:val="222222"/>
          <w:sz w:val="20"/>
          <w:szCs w:val="20"/>
        </w:rPr>
        <w:t xml:space="preserve">instrumental in </w:t>
      </w:r>
      <w:r w:rsidR="00A97A3C" w:rsidRPr="00BC71FD">
        <w:rPr>
          <w:rFonts w:ascii="Arial" w:eastAsia="Times New Roman" w:hAnsi="Arial" w:cs="Arial"/>
          <w:color w:val="222222"/>
          <w:sz w:val="20"/>
          <w:szCs w:val="20"/>
        </w:rPr>
        <w:t>s</w:t>
      </w:r>
      <w:r w:rsidR="00A97A3C" w:rsidRPr="00BC71FD">
        <w:rPr>
          <w:rFonts w:ascii="Arial" w:eastAsia="Times New Roman" w:hAnsi="Arial" w:cs="Arial"/>
          <w:color w:val="222222"/>
          <w:sz w:val="20"/>
          <w:szCs w:val="20"/>
        </w:rPr>
        <w:t xml:space="preserve">tartup and scale up for </w:t>
      </w:r>
      <w:r w:rsidR="00E63E46" w:rsidRPr="00BC71FD">
        <w:rPr>
          <w:rFonts w:ascii="Arial" w:eastAsia="Times New Roman" w:hAnsi="Arial" w:cs="Arial"/>
          <w:color w:val="222222"/>
          <w:sz w:val="20"/>
          <w:szCs w:val="20"/>
        </w:rPr>
        <w:t xml:space="preserve">the </w:t>
      </w:r>
      <w:r w:rsidR="00A97A3C" w:rsidRPr="00BC71FD">
        <w:rPr>
          <w:rFonts w:ascii="Arial" w:eastAsia="Times New Roman" w:hAnsi="Arial" w:cs="Arial"/>
          <w:color w:val="222222"/>
          <w:sz w:val="20"/>
          <w:szCs w:val="20"/>
        </w:rPr>
        <w:t>Truck</w:t>
      </w:r>
      <w:r w:rsidR="00E63E46" w:rsidRPr="00BC71FD">
        <w:rPr>
          <w:rFonts w:ascii="Arial" w:eastAsia="Times New Roman" w:hAnsi="Arial" w:cs="Arial"/>
          <w:color w:val="222222"/>
          <w:sz w:val="20"/>
          <w:szCs w:val="20"/>
        </w:rPr>
        <w:t xml:space="preserve"> project </w:t>
      </w:r>
      <w:r w:rsidR="00A97A3C" w:rsidRPr="00BC71FD">
        <w:rPr>
          <w:rFonts w:ascii="Arial" w:eastAsia="Times New Roman" w:hAnsi="Arial" w:cs="Arial"/>
          <w:color w:val="222222"/>
          <w:sz w:val="20"/>
          <w:szCs w:val="20"/>
        </w:rPr>
        <w:t xml:space="preserve">and </w:t>
      </w:r>
      <w:r w:rsidR="00E63E46" w:rsidRPr="00BC71FD">
        <w:rPr>
          <w:rFonts w:ascii="Arial" w:eastAsia="Times New Roman" w:hAnsi="Arial" w:cs="Arial"/>
          <w:color w:val="222222"/>
          <w:sz w:val="20"/>
          <w:szCs w:val="20"/>
        </w:rPr>
        <w:t xml:space="preserve">thence the </w:t>
      </w:r>
      <w:r w:rsidR="00A97A3C" w:rsidRPr="00BC71FD">
        <w:rPr>
          <w:rFonts w:ascii="Arial" w:eastAsia="Times New Roman" w:hAnsi="Arial" w:cs="Arial"/>
          <w:color w:val="222222"/>
          <w:sz w:val="20"/>
          <w:szCs w:val="20"/>
        </w:rPr>
        <w:t>Bus</w:t>
      </w:r>
      <w:r w:rsidR="00E63E46" w:rsidRPr="00BC71FD">
        <w:rPr>
          <w:rFonts w:ascii="Arial" w:eastAsia="Times New Roman" w:hAnsi="Arial" w:cs="Arial"/>
          <w:color w:val="222222"/>
          <w:sz w:val="20"/>
          <w:szCs w:val="20"/>
        </w:rPr>
        <w:t xml:space="preserve"> project, which he pioneered</w:t>
      </w:r>
      <w:r w:rsidR="006A2556" w:rsidRPr="00BC71FD">
        <w:rPr>
          <w:rFonts w:ascii="Arial" w:eastAsia="Times New Roman" w:hAnsi="Arial" w:cs="Arial"/>
          <w:color w:val="222222"/>
          <w:sz w:val="20"/>
          <w:szCs w:val="20"/>
        </w:rPr>
        <w:t xml:space="preserve">. He provided </w:t>
      </w:r>
      <w:r w:rsidR="00E5398A" w:rsidRPr="00BC71FD">
        <w:rPr>
          <w:rFonts w:ascii="Arial" w:eastAsia="Times New Roman" w:hAnsi="Arial" w:cs="Arial"/>
          <w:color w:val="222222"/>
          <w:sz w:val="20"/>
          <w:szCs w:val="20"/>
        </w:rPr>
        <w:t>Quality leadership</w:t>
      </w:r>
      <w:r w:rsidR="00A97A3C" w:rsidRPr="00BC71FD">
        <w:rPr>
          <w:rFonts w:ascii="Arial" w:eastAsia="Times New Roman" w:hAnsi="Arial" w:cs="Arial"/>
          <w:color w:val="222222"/>
          <w:sz w:val="20"/>
          <w:szCs w:val="20"/>
        </w:rPr>
        <w:t xml:space="preserve"> </w:t>
      </w:r>
      <w:r w:rsidR="00BC71FD" w:rsidRPr="00BC71FD">
        <w:rPr>
          <w:rFonts w:ascii="Arial" w:eastAsia="Times New Roman" w:hAnsi="Arial" w:cs="Arial"/>
          <w:color w:val="222222"/>
          <w:sz w:val="20"/>
          <w:szCs w:val="20"/>
        </w:rPr>
        <w:t xml:space="preserve">resulting in - </w:t>
      </w:r>
    </w:p>
    <w:p w14:paraId="1D663A7C" w14:textId="77777777" w:rsidR="007C32E3" w:rsidRPr="00BC71FD" w:rsidRDefault="006365C9" w:rsidP="0053455C">
      <w:pPr>
        <w:pStyle w:val="ListParagraph"/>
        <w:numPr>
          <w:ilvl w:val="0"/>
          <w:numId w:val="27"/>
        </w:num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setting up and achieving the sourcing roadmap for 90% localization </w:t>
      </w:r>
      <w:r w:rsidR="007C32E3" w:rsidRPr="00BC71FD">
        <w:rPr>
          <w:rFonts w:ascii="Arial" w:eastAsia="Times New Roman" w:hAnsi="Arial" w:cs="Arial"/>
          <w:color w:val="222222"/>
          <w:sz w:val="20"/>
          <w:szCs w:val="20"/>
        </w:rPr>
        <w:t>in 12 months</w:t>
      </w:r>
      <w:r w:rsidRPr="00BC71FD">
        <w:rPr>
          <w:rFonts w:ascii="Arial" w:eastAsia="Times New Roman" w:hAnsi="Arial" w:cs="Arial"/>
          <w:color w:val="222222"/>
          <w:sz w:val="20"/>
          <w:szCs w:val="20"/>
        </w:rPr>
        <w:t xml:space="preserve">. </w:t>
      </w:r>
    </w:p>
    <w:p w14:paraId="12B08CF1" w14:textId="7D2145A7" w:rsidR="00B5765D" w:rsidRPr="00BC71FD" w:rsidRDefault="008F7474" w:rsidP="0053455C">
      <w:pPr>
        <w:pStyle w:val="ListParagraph"/>
        <w:numPr>
          <w:ilvl w:val="0"/>
          <w:numId w:val="27"/>
        </w:numPr>
        <w:rPr>
          <w:rFonts w:ascii="Arial" w:eastAsia="Times New Roman" w:hAnsi="Arial" w:cs="Arial"/>
          <w:color w:val="222222"/>
          <w:sz w:val="20"/>
          <w:szCs w:val="20"/>
        </w:rPr>
      </w:pPr>
      <w:r w:rsidRPr="00BC71FD">
        <w:rPr>
          <w:rFonts w:ascii="Arial" w:eastAsia="Times New Roman" w:hAnsi="Arial" w:cs="Arial"/>
          <w:color w:val="222222"/>
          <w:sz w:val="20"/>
          <w:szCs w:val="20"/>
        </w:rPr>
        <w:t>s</w:t>
      </w:r>
      <w:r w:rsidR="00B5765D" w:rsidRPr="00BC71FD">
        <w:rPr>
          <w:rFonts w:ascii="Arial" w:eastAsia="Times New Roman" w:hAnsi="Arial" w:cs="Arial"/>
          <w:color w:val="222222"/>
          <w:sz w:val="20"/>
          <w:szCs w:val="20"/>
        </w:rPr>
        <w:t xml:space="preserve">etup and led </w:t>
      </w:r>
      <w:r w:rsidR="007C32E3" w:rsidRPr="00BC71FD">
        <w:rPr>
          <w:rFonts w:ascii="Arial" w:eastAsia="Times New Roman" w:hAnsi="Arial" w:cs="Arial"/>
          <w:color w:val="222222"/>
          <w:sz w:val="20"/>
          <w:szCs w:val="20"/>
        </w:rPr>
        <w:t xml:space="preserve">the Quality Assurance </w:t>
      </w:r>
      <w:r w:rsidR="00B5765D" w:rsidRPr="00BC71FD">
        <w:rPr>
          <w:rFonts w:ascii="Arial" w:eastAsia="Times New Roman" w:hAnsi="Arial" w:cs="Arial"/>
          <w:color w:val="222222"/>
          <w:sz w:val="20"/>
          <w:szCs w:val="20"/>
        </w:rPr>
        <w:t xml:space="preserve">(Vehicle) for </w:t>
      </w:r>
      <w:r w:rsidR="007C32E3" w:rsidRPr="00BC71FD">
        <w:rPr>
          <w:rFonts w:ascii="Arial" w:eastAsia="Times New Roman" w:hAnsi="Arial" w:cs="Arial"/>
          <w:color w:val="222222"/>
          <w:sz w:val="20"/>
          <w:szCs w:val="20"/>
        </w:rPr>
        <w:t>Truck</w:t>
      </w:r>
      <w:r w:rsidR="002E1C7E" w:rsidRPr="00BC71FD">
        <w:rPr>
          <w:rFonts w:ascii="Arial" w:eastAsia="Times New Roman" w:hAnsi="Arial" w:cs="Arial"/>
          <w:color w:val="222222"/>
          <w:sz w:val="20"/>
          <w:szCs w:val="20"/>
        </w:rPr>
        <w:t>,</w:t>
      </w:r>
      <w:r w:rsidR="007C32E3" w:rsidRPr="00BC71FD">
        <w:rPr>
          <w:rFonts w:ascii="Arial" w:eastAsia="Times New Roman" w:hAnsi="Arial" w:cs="Arial"/>
          <w:color w:val="222222"/>
          <w:sz w:val="20"/>
          <w:szCs w:val="20"/>
        </w:rPr>
        <w:t xml:space="preserve"> </w:t>
      </w:r>
      <w:r w:rsidR="002E1C7E" w:rsidRPr="00BC71FD">
        <w:rPr>
          <w:rFonts w:ascii="Arial" w:eastAsia="Times New Roman" w:hAnsi="Arial" w:cs="Arial"/>
          <w:color w:val="222222"/>
          <w:sz w:val="20"/>
          <w:szCs w:val="20"/>
        </w:rPr>
        <w:t>and Quality Management for Buses India.</w:t>
      </w:r>
    </w:p>
    <w:p w14:paraId="503578B4" w14:textId="1F1BA22A" w:rsidR="00403485" w:rsidRPr="00BC71FD" w:rsidRDefault="007C32E3" w:rsidP="007C32E3">
      <w:pPr>
        <w:pStyle w:val="ListParagraph"/>
        <w:numPr>
          <w:ilvl w:val="0"/>
          <w:numId w:val="27"/>
        </w:num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successful launch of Medium-duty and Heavy-duty Trucks </w:t>
      </w:r>
    </w:p>
    <w:p w14:paraId="79C478A8" w14:textId="0228DEF5" w:rsidR="0053455C" w:rsidRPr="00BC71FD" w:rsidRDefault="007C32E3" w:rsidP="0053455C">
      <w:pPr>
        <w:pStyle w:val="ListParagraph"/>
        <w:numPr>
          <w:ilvl w:val="0"/>
          <w:numId w:val="28"/>
        </w:numPr>
        <w:rPr>
          <w:rFonts w:ascii="Arial" w:eastAsia="Times New Roman" w:hAnsi="Arial" w:cs="Arial"/>
          <w:color w:val="222222"/>
          <w:sz w:val="20"/>
          <w:szCs w:val="20"/>
        </w:rPr>
      </w:pPr>
      <w:r w:rsidRPr="00BC71FD">
        <w:rPr>
          <w:rFonts w:ascii="Arial" w:eastAsia="Times New Roman" w:hAnsi="Arial" w:cs="Arial"/>
          <w:color w:val="222222"/>
          <w:sz w:val="20"/>
          <w:szCs w:val="20"/>
        </w:rPr>
        <w:t>successful launches of</w:t>
      </w:r>
      <w:r w:rsidR="002E1C7E" w:rsidRPr="00BC71FD">
        <w:rPr>
          <w:rFonts w:ascii="Arial" w:eastAsia="Times New Roman" w:hAnsi="Arial" w:cs="Arial"/>
          <w:color w:val="222222"/>
          <w:sz w:val="20"/>
          <w:szCs w:val="20"/>
        </w:rPr>
        <w:t xml:space="preserve"> fully body</w:t>
      </w:r>
      <w:r w:rsidRPr="00BC71FD">
        <w:rPr>
          <w:rFonts w:ascii="Arial" w:eastAsia="Times New Roman" w:hAnsi="Arial" w:cs="Arial"/>
          <w:color w:val="222222"/>
          <w:sz w:val="20"/>
          <w:szCs w:val="20"/>
        </w:rPr>
        <w:t>-buil</w:t>
      </w:r>
      <w:r w:rsidR="00403485" w:rsidRPr="00BC71FD">
        <w:rPr>
          <w:rFonts w:ascii="Arial" w:eastAsia="Times New Roman" w:hAnsi="Arial" w:cs="Arial"/>
          <w:color w:val="222222"/>
          <w:sz w:val="20"/>
          <w:szCs w:val="20"/>
        </w:rPr>
        <w:t xml:space="preserve">t </w:t>
      </w:r>
      <w:r w:rsidRPr="00BC71FD">
        <w:rPr>
          <w:rFonts w:ascii="Arial" w:eastAsia="Times New Roman" w:hAnsi="Arial" w:cs="Arial"/>
          <w:color w:val="222222"/>
          <w:sz w:val="20"/>
          <w:szCs w:val="20"/>
        </w:rPr>
        <w:t>Buses</w:t>
      </w:r>
      <w:r w:rsidR="00403485" w:rsidRPr="00BC71FD">
        <w:rPr>
          <w:rFonts w:ascii="Arial" w:eastAsia="Times New Roman" w:hAnsi="Arial" w:cs="Arial"/>
          <w:color w:val="222222"/>
          <w:sz w:val="20"/>
          <w:szCs w:val="20"/>
        </w:rPr>
        <w:t xml:space="preserve"> for school</w:t>
      </w:r>
      <w:r w:rsidR="002E1C7E" w:rsidRPr="00BC71FD">
        <w:rPr>
          <w:rFonts w:ascii="Arial" w:eastAsia="Times New Roman" w:hAnsi="Arial" w:cs="Arial"/>
          <w:color w:val="222222"/>
          <w:sz w:val="20"/>
          <w:szCs w:val="20"/>
        </w:rPr>
        <w:t xml:space="preserve">, </w:t>
      </w:r>
      <w:r w:rsidR="00403485" w:rsidRPr="00BC71FD">
        <w:rPr>
          <w:rFonts w:ascii="Arial" w:eastAsia="Times New Roman" w:hAnsi="Arial" w:cs="Arial"/>
          <w:color w:val="222222"/>
          <w:sz w:val="20"/>
          <w:szCs w:val="20"/>
        </w:rPr>
        <w:t>staff transport</w:t>
      </w:r>
      <w:r w:rsidR="002E1C7E" w:rsidRPr="00BC71FD">
        <w:rPr>
          <w:rFonts w:ascii="Arial" w:eastAsia="Times New Roman" w:hAnsi="Arial" w:cs="Arial"/>
          <w:color w:val="222222"/>
          <w:sz w:val="20"/>
          <w:szCs w:val="20"/>
        </w:rPr>
        <w:t xml:space="preserve"> </w:t>
      </w:r>
      <w:r w:rsidR="00403485" w:rsidRPr="00BC71FD">
        <w:rPr>
          <w:rFonts w:ascii="Arial" w:eastAsia="Times New Roman" w:hAnsi="Arial" w:cs="Arial"/>
          <w:color w:val="222222"/>
          <w:sz w:val="20"/>
          <w:szCs w:val="20"/>
        </w:rPr>
        <w:t xml:space="preserve">and super-high deck luxury MB </w:t>
      </w:r>
      <w:r w:rsidR="002E1C7E" w:rsidRPr="00BC71FD">
        <w:rPr>
          <w:rFonts w:ascii="Arial" w:eastAsia="Times New Roman" w:hAnsi="Arial" w:cs="Arial"/>
          <w:color w:val="222222"/>
          <w:sz w:val="20"/>
          <w:szCs w:val="20"/>
        </w:rPr>
        <w:t>coach for intercity.</w:t>
      </w:r>
    </w:p>
    <w:p w14:paraId="6750A8AF" w14:textId="3FD5D7D5" w:rsidR="00B86383" w:rsidRPr="00BC71FD" w:rsidRDefault="00B86383" w:rsidP="00B86383">
      <w:pPr>
        <w:pStyle w:val="ListParagraph"/>
        <w:numPr>
          <w:ilvl w:val="0"/>
          <w:numId w:val="27"/>
        </w:numPr>
        <w:rPr>
          <w:rFonts w:ascii="Arial" w:eastAsia="Times New Roman" w:hAnsi="Arial" w:cs="Arial"/>
          <w:color w:val="222222"/>
          <w:sz w:val="20"/>
          <w:szCs w:val="20"/>
        </w:rPr>
      </w:pPr>
      <w:r w:rsidRPr="00BC71FD">
        <w:rPr>
          <w:rFonts w:ascii="Arial" w:eastAsia="Times New Roman" w:hAnsi="Arial" w:cs="Arial"/>
          <w:color w:val="222222"/>
          <w:sz w:val="20"/>
          <w:szCs w:val="20"/>
        </w:rPr>
        <w:t xml:space="preserve">achieved market share and growth in </w:t>
      </w:r>
      <w:r w:rsidRPr="00BC71FD">
        <w:rPr>
          <w:rFonts w:ascii="Arial" w:eastAsia="Times New Roman" w:hAnsi="Arial" w:cs="Arial"/>
          <w:color w:val="222222"/>
          <w:sz w:val="20"/>
          <w:szCs w:val="20"/>
        </w:rPr>
        <w:t xml:space="preserve">Indian and Global markets under the </w:t>
      </w:r>
      <w:proofErr w:type="spellStart"/>
      <w:r w:rsidRPr="00BC71FD">
        <w:rPr>
          <w:rFonts w:ascii="Arial" w:eastAsia="Times New Roman" w:hAnsi="Arial" w:cs="Arial"/>
          <w:color w:val="222222"/>
          <w:sz w:val="20"/>
          <w:szCs w:val="20"/>
        </w:rPr>
        <w:t>BharatBenz</w:t>
      </w:r>
      <w:proofErr w:type="spellEnd"/>
      <w:r w:rsidRPr="00BC71FD">
        <w:rPr>
          <w:rFonts w:ascii="Arial" w:eastAsia="Times New Roman" w:hAnsi="Arial" w:cs="Arial"/>
          <w:color w:val="222222"/>
          <w:sz w:val="20"/>
          <w:szCs w:val="20"/>
        </w:rPr>
        <w:t xml:space="preserve">, Mercedes and Mitsubishi FUSO brands. </w:t>
      </w:r>
    </w:p>
    <w:p w14:paraId="0420BE4E" w14:textId="2CF12E7F" w:rsidR="002E1C7E" w:rsidRPr="00BC71FD" w:rsidRDefault="00B86383" w:rsidP="002E1C7E">
      <w:pPr>
        <w:pStyle w:val="ListParagraph"/>
        <w:numPr>
          <w:ilvl w:val="0"/>
          <w:numId w:val="27"/>
        </w:numPr>
        <w:rPr>
          <w:rFonts w:ascii="Arial" w:eastAsia="Times New Roman" w:hAnsi="Arial" w:cs="Arial"/>
          <w:color w:val="222222"/>
          <w:sz w:val="20"/>
          <w:szCs w:val="20"/>
        </w:rPr>
      </w:pPr>
      <w:r w:rsidRPr="00BC71FD">
        <w:rPr>
          <w:rFonts w:ascii="Arial" w:eastAsia="Times New Roman" w:hAnsi="Arial" w:cs="Arial"/>
          <w:color w:val="222222"/>
          <w:sz w:val="20"/>
          <w:szCs w:val="20"/>
        </w:rPr>
        <w:lastRenderedPageBreak/>
        <w:t>setting</w:t>
      </w:r>
      <w:r w:rsidR="002E1C7E" w:rsidRPr="00BC71FD">
        <w:rPr>
          <w:rFonts w:ascii="Arial" w:eastAsia="Times New Roman" w:hAnsi="Arial" w:cs="Arial"/>
          <w:color w:val="222222"/>
          <w:sz w:val="20"/>
          <w:szCs w:val="20"/>
        </w:rPr>
        <w:t xml:space="preserve"> the highest quality standards</w:t>
      </w:r>
      <w:r w:rsidR="002E1C7E" w:rsidRPr="00BC71FD">
        <w:rPr>
          <w:rFonts w:ascii="Arial" w:eastAsia="Times New Roman" w:hAnsi="Arial" w:cs="Arial"/>
          <w:color w:val="222222"/>
          <w:sz w:val="20"/>
          <w:szCs w:val="20"/>
        </w:rPr>
        <w:t xml:space="preserve"> </w:t>
      </w:r>
      <w:r w:rsidR="002E1C7E" w:rsidRPr="00BC71FD">
        <w:rPr>
          <w:rFonts w:ascii="Arial" w:eastAsia="Times New Roman" w:hAnsi="Arial" w:cs="Arial"/>
          <w:color w:val="222222"/>
          <w:sz w:val="20"/>
          <w:szCs w:val="20"/>
        </w:rPr>
        <w:t>(better than benchmark</w:t>
      </w:r>
      <w:r w:rsidR="00D767D4" w:rsidRPr="00BC71FD">
        <w:rPr>
          <w:rFonts w:ascii="Arial" w:eastAsia="Times New Roman" w:hAnsi="Arial" w:cs="Arial"/>
          <w:color w:val="222222"/>
          <w:sz w:val="20"/>
          <w:szCs w:val="20"/>
        </w:rPr>
        <w:t xml:space="preserve"> of mature European plants</w:t>
      </w:r>
      <w:r w:rsidR="002E1C7E" w:rsidRPr="00BC71FD">
        <w:rPr>
          <w:rFonts w:ascii="Arial" w:eastAsia="Times New Roman" w:hAnsi="Arial" w:cs="Arial"/>
          <w:color w:val="222222"/>
          <w:sz w:val="20"/>
          <w:szCs w:val="20"/>
        </w:rPr>
        <w:t>)</w:t>
      </w:r>
      <w:r w:rsidR="00D767D4" w:rsidRPr="00BC71FD">
        <w:rPr>
          <w:rFonts w:ascii="Arial" w:eastAsia="Times New Roman" w:hAnsi="Arial" w:cs="Arial"/>
          <w:color w:val="222222"/>
          <w:sz w:val="20"/>
          <w:szCs w:val="20"/>
        </w:rPr>
        <w:t xml:space="preserve"> with</w:t>
      </w:r>
      <w:r w:rsidRPr="00BC71FD">
        <w:rPr>
          <w:rFonts w:ascii="Arial" w:eastAsia="Times New Roman" w:hAnsi="Arial" w:cs="Arial"/>
          <w:color w:val="222222"/>
          <w:sz w:val="20"/>
          <w:szCs w:val="20"/>
        </w:rPr>
        <w:t xml:space="preserve"> field quality</w:t>
      </w:r>
      <w:r w:rsidR="00D767D4" w:rsidRPr="00BC71FD">
        <w:rPr>
          <w:rFonts w:ascii="Arial" w:eastAsia="Times New Roman" w:hAnsi="Arial" w:cs="Arial"/>
          <w:color w:val="222222"/>
          <w:sz w:val="20"/>
          <w:szCs w:val="20"/>
        </w:rPr>
        <w:t xml:space="preserve"> &amp;</w:t>
      </w:r>
      <w:r w:rsidRPr="00BC71FD">
        <w:rPr>
          <w:rFonts w:ascii="Arial" w:eastAsia="Times New Roman" w:hAnsi="Arial" w:cs="Arial"/>
          <w:color w:val="222222"/>
          <w:sz w:val="20"/>
          <w:szCs w:val="20"/>
        </w:rPr>
        <w:t xml:space="preserve"> reliability.</w:t>
      </w:r>
    </w:p>
    <w:p w14:paraId="09C7A4FE" w14:textId="77777777" w:rsidR="00AD7014" w:rsidRDefault="00034DB4" w:rsidP="009E61B9">
      <w:pPr>
        <w:ind w:left="360"/>
        <w:rPr>
          <w:rFonts w:ascii="Arial" w:hAnsi="Arial" w:cs="Arial"/>
          <w:sz w:val="20"/>
          <w:szCs w:val="20"/>
        </w:rPr>
      </w:pPr>
      <w:r w:rsidRPr="00BC71FD">
        <w:rPr>
          <w:rFonts w:ascii="Arial" w:hAnsi="Arial" w:cs="Arial"/>
          <w:sz w:val="20"/>
          <w:szCs w:val="20"/>
        </w:rPr>
        <w:br/>
        <w:t>6. Areas of Specialization</w:t>
      </w:r>
    </w:p>
    <w:p w14:paraId="6CE960BB" w14:textId="7E8D142B" w:rsidR="009E61B9" w:rsidRPr="00BC71FD" w:rsidRDefault="00034DB4" w:rsidP="009E61B9">
      <w:pPr>
        <w:ind w:left="360"/>
        <w:rPr>
          <w:rFonts w:ascii="Arial" w:eastAsia="Times New Roman" w:hAnsi="Arial" w:cs="Arial"/>
          <w:bCs/>
          <w:color w:val="222222"/>
          <w:sz w:val="20"/>
          <w:szCs w:val="20"/>
        </w:rPr>
      </w:pPr>
      <w:r w:rsidRPr="00BC71FD">
        <w:rPr>
          <w:rFonts w:ascii="Arial" w:hAnsi="Arial" w:cs="Arial"/>
          <w:sz w:val="20"/>
          <w:szCs w:val="20"/>
        </w:rPr>
        <w:br/>
      </w:r>
      <w:r w:rsidR="009E61B9" w:rsidRPr="00BC71FD">
        <w:rPr>
          <w:rFonts w:ascii="Arial" w:eastAsia="Times New Roman" w:hAnsi="Arial" w:cs="Arial"/>
          <w:bCs/>
          <w:color w:val="222222"/>
          <w:sz w:val="20"/>
          <w:szCs w:val="20"/>
        </w:rPr>
        <w:t xml:space="preserve">Babu has expertise and leadership capabilities </w:t>
      </w:r>
      <w:r w:rsidR="00AD7014">
        <w:rPr>
          <w:rFonts w:ascii="Arial" w:eastAsia="Times New Roman" w:hAnsi="Arial" w:cs="Arial"/>
          <w:bCs/>
          <w:color w:val="222222"/>
          <w:sz w:val="20"/>
          <w:szCs w:val="20"/>
        </w:rPr>
        <w:t>that support organizations in:</w:t>
      </w:r>
    </w:p>
    <w:p w14:paraId="0EF3606A" w14:textId="77777777" w:rsidR="00AD7014" w:rsidRDefault="00AD7014" w:rsidP="009E61B9">
      <w:pPr>
        <w:pStyle w:val="ListParagraph"/>
        <w:numPr>
          <w:ilvl w:val="0"/>
          <w:numId w:val="29"/>
        </w:numPr>
        <w:rPr>
          <w:rFonts w:ascii="Arial" w:eastAsia="Times New Roman" w:hAnsi="Arial" w:cs="Arial"/>
          <w:bCs/>
          <w:color w:val="222222"/>
          <w:sz w:val="20"/>
          <w:szCs w:val="20"/>
        </w:rPr>
      </w:pPr>
      <w:r>
        <w:rPr>
          <w:rFonts w:ascii="Arial" w:eastAsia="Times New Roman" w:hAnsi="Arial" w:cs="Arial"/>
          <w:bCs/>
          <w:color w:val="222222"/>
          <w:sz w:val="20"/>
          <w:szCs w:val="20"/>
        </w:rPr>
        <w:t xml:space="preserve">Business Strategy and Program management expertise </w:t>
      </w:r>
    </w:p>
    <w:p w14:paraId="2F18F387" w14:textId="5622C52E" w:rsidR="009E61B9" w:rsidRPr="00BC71FD" w:rsidRDefault="009E61B9" w:rsidP="009E61B9">
      <w:pPr>
        <w:pStyle w:val="ListParagraph"/>
        <w:numPr>
          <w:ilvl w:val="0"/>
          <w:numId w:val="29"/>
        </w:numPr>
        <w:rPr>
          <w:rFonts w:ascii="Arial" w:eastAsia="Times New Roman" w:hAnsi="Arial" w:cs="Arial"/>
          <w:bCs/>
          <w:color w:val="222222"/>
          <w:sz w:val="20"/>
          <w:szCs w:val="20"/>
        </w:rPr>
      </w:pPr>
      <w:r w:rsidRPr="00BC71FD">
        <w:rPr>
          <w:rFonts w:ascii="Arial" w:eastAsia="Times New Roman" w:hAnsi="Arial" w:cs="Arial"/>
          <w:bCs/>
          <w:color w:val="222222"/>
          <w:sz w:val="20"/>
          <w:szCs w:val="20"/>
        </w:rPr>
        <w:t>Leading start-up to scale up of Organizations and Manufacturing Product-programs;</w:t>
      </w:r>
    </w:p>
    <w:p w14:paraId="44702D6E" w14:textId="77777777" w:rsidR="009E61B9" w:rsidRPr="00BC71FD" w:rsidRDefault="009E61B9" w:rsidP="009E61B9">
      <w:pPr>
        <w:pStyle w:val="ListParagraph"/>
        <w:numPr>
          <w:ilvl w:val="0"/>
          <w:numId w:val="29"/>
        </w:numPr>
        <w:rPr>
          <w:rFonts w:ascii="Arial" w:eastAsia="Times New Roman" w:hAnsi="Arial" w:cs="Arial"/>
          <w:bCs/>
          <w:color w:val="222222"/>
          <w:sz w:val="20"/>
          <w:szCs w:val="20"/>
        </w:rPr>
      </w:pPr>
      <w:r w:rsidRPr="00BC71FD">
        <w:rPr>
          <w:rFonts w:ascii="Arial" w:eastAsia="Times New Roman" w:hAnsi="Arial" w:cs="Arial"/>
          <w:bCs/>
          <w:color w:val="222222"/>
          <w:sz w:val="20"/>
          <w:szCs w:val="20"/>
        </w:rPr>
        <w:t xml:space="preserve">Operational Excellence and Quality </w:t>
      </w:r>
    </w:p>
    <w:p w14:paraId="78395F0F" w14:textId="77777777" w:rsidR="00AD7014" w:rsidRPr="00AD7014" w:rsidRDefault="009E61B9" w:rsidP="009E61B9">
      <w:pPr>
        <w:pStyle w:val="ListParagraph"/>
        <w:numPr>
          <w:ilvl w:val="0"/>
          <w:numId w:val="29"/>
        </w:numPr>
        <w:rPr>
          <w:rFonts w:ascii="Arial" w:eastAsia="Times New Roman" w:hAnsi="Arial" w:cs="Arial"/>
          <w:bCs/>
          <w:color w:val="222222"/>
          <w:sz w:val="20"/>
          <w:szCs w:val="20"/>
        </w:rPr>
      </w:pPr>
      <w:r w:rsidRPr="00BC71FD">
        <w:rPr>
          <w:rFonts w:ascii="Arial" w:eastAsia="Times New Roman" w:hAnsi="Arial" w:cs="Arial"/>
          <w:bCs/>
          <w:color w:val="222222"/>
          <w:sz w:val="20"/>
          <w:szCs w:val="20"/>
        </w:rPr>
        <w:t>Leadership and organization synergy with multi-dimensional Team development.</w:t>
      </w:r>
      <w:r w:rsidRPr="00BC71FD">
        <w:rPr>
          <w:rFonts w:ascii="Arial" w:hAnsi="Arial" w:cs="Arial"/>
          <w:sz w:val="20"/>
          <w:szCs w:val="20"/>
        </w:rPr>
        <w:t xml:space="preserve"> </w:t>
      </w:r>
    </w:p>
    <w:p w14:paraId="55DEDF7A" w14:textId="77777777" w:rsidR="00AD7014" w:rsidRPr="00AD7014" w:rsidRDefault="00AD7014" w:rsidP="00AD7014">
      <w:pPr>
        <w:pStyle w:val="ListParagraph"/>
        <w:rPr>
          <w:rFonts w:ascii="Arial" w:eastAsia="Times New Roman" w:hAnsi="Arial" w:cs="Arial"/>
          <w:bCs/>
          <w:color w:val="222222"/>
          <w:sz w:val="20"/>
          <w:szCs w:val="20"/>
        </w:rPr>
      </w:pPr>
    </w:p>
    <w:p w14:paraId="3EE3357C" w14:textId="019E0E24" w:rsidR="00034DB4" w:rsidRPr="00AD7014" w:rsidRDefault="00034DB4" w:rsidP="00AD7014">
      <w:pPr>
        <w:ind w:left="360"/>
        <w:rPr>
          <w:rFonts w:ascii="Arial" w:eastAsia="Times New Roman" w:hAnsi="Arial" w:cs="Arial"/>
          <w:bCs/>
          <w:color w:val="222222"/>
          <w:sz w:val="20"/>
          <w:szCs w:val="20"/>
        </w:rPr>
      </w:pPr>
      <w:r w:rsidRPr="00AD7014">
        <w:rPr>
          <w:rFonts w:ascii="Arial" w:hAnsi="Arial" w:cs="Arial"/>
          <w:sz w:val="20"/>
          <w:szCs w:val="20"/>
        </w:rPr>
        <w:t>7. Education &amp; Qualifications</w:t>
      </w:r>
    </w:p>
    <w:p w14:paraId="79A38E00" w14:textId="4FA27642" w:rsidR="006B7A6E" w:rsidRPr="00BC71FD" w:rsidRDefault="006B7A6E" w:rsidP="006B7A6E">
      <w:pPr>
        <w:ind w:left="360"/>
        <w:rPr>
          <w:rFonts w:ascii="Arial" w:eastAsia="Times New Roman" w:hAnsi="Arial" w:cs="Arial"/>
          <w:bCs/>
          <w:color w:val="222222"/>
          <w:sz w:val="20"/>
          <w:szCs w:val="20"/>
        </w:rPr>
      </w:pPr>
      <w:r w:rsidRPr="00BC71FD">
        <w:rPr>
          <w:rFonts w:ascii="Arial" w:eastAsia="Times New Roman" w:hAnsi="Arial" w:cs="Arial"/>
          <w:bCs/>
          <w:color w:val="222222"/>
          <w:sz w:val="20"/>
          <w:szCs w:val="20"/>
        </w:rPr>
        <w:t xml:space="preserve">Babu </w:t>
      </w:r>
      <w:r w:rsidR="000F7562">
        <w:rPr>
          <w:rFonts w:ascii="Arial" w:eastAsia="Times New Roman" w:hAnsi="Arial" w:cs="Arial"/>
          <w:bCs/>
          <w:color w:val="222222"/>
          <w:sz w:val="20"/>
          <w:szCs w:val="20"/>
        </w:rPr>
        <w:t xml:space="preserve">is a qualified </w:t>
      </w:r>
      <w:proofErr w:type="spellStart"/>
      <w:r w:rsidR="000F7562">
        <w:rPr>
          <w:rFonts w:ascii="Arial" w:eastAsia="Times New Roman" w:hAnsi="Arial" w:cs="Arial"/>
          <w:bCs/>
          <w:color w:val="222222"/>
          <w:sz w:val="20"/>
          <w:szCs w:val="20"/>
        </w:rPr>
        <w:t>engg</w:t>
      </w:r>
      <w:proofErr w:type="spellEnd"/>
      <w:r w:rsidR="000F7562">
        <w:rPr>
          <w:rFonts w:ascii="Arial" w:eastAsia="Times New Roman" w:hAnsi="Arial" w:cs="Arial"/>
          <w:bCs/>
          <w:color w:val="222222"/>
          <w:sz w:val="20"/>
          <w:szCs w:val="20"/>
        </w:rPr>
        <w:t xml:space="preserve"> and management professional, who </w:t>
      </w:r>
      <w:r w:rsidR="00C93F05" w:rsidRPr="00BC71FD">
        <w:rPr>
          <w:rFonts w:ascii="Arial" w:eastAsia="Times New Roman" w:hAnsi="Arial" w:cs="Arial"/>
          <w:bCs/>
          <w:color w:val="222222"/>
          <w:sz w:val="20"/>
          <w:szCs w:val="20"/>
        </w:rPr>
        <w:t>continues to learn</w:t>
      </w:r>
      <w:r w:rsidR="00C93F05" w:rsidRPr="00BC71FD">
        <w:rPr>
          <w:rFonts w:ascii="Arial" w:eastAsia="Times New Roman" w:hAnsi="Arial" w:cs="Arial"/>
          <w:bCs/>
          <w:color w:val="222222"/>
          <w:sz w:val="20"/>
          <w:szCs w:val="20"/>
        </w:rPr>
        <w:t xml:space="preserve"> and </w:t>
      </w:r>
      <w:r w:rsidR="00487876">
        <w:rPr>
          <w:rFonts w:ascii="Arial" w:eastAsia="Times New Roman" w:hAnsi="Arial" w:cs="Arial"/>
          <w:bCs/>
          <w:color w:val="222222"/>
          <w:sz w:val="20"/>
          <w:szCs w:val="20"/>
        </w:rPr>
        <w:t xml:space="preserve">hone by </w:t>
      </w:r>
      <w:proofErr w:type="spellStart"/>
      <w:r w:rsidR="00C93F05" w:rsidRPr="00BC71FD">
        <w:rPr>
          <w:rFonts w:ascii="Arial" w:eastAsia="Times New Roman" w:hAnsi="Arial" w:cs="Arial"/>
          <w:bCs/>
          <w:color w:val="222222"/>
          <w:sz w:val="20"/>
          <w:szCs w:val="20"/>
        </w:rPr>
        <w:t>practise</w:t>
      </w:r>
      <w:proofErr w:type="spellEnd"/>
      <w:r w:rsidR="00C93F05" w:rsidRPr="00BC71FD">
        <w:rPr>
          <w:rFonts w:ascii="Arial" w:eastAsia="Times New Roman" w:hAnsi="Arial" w:cs="Arial"/>
          <w:bCs/>
          <w:color w:val="222222"/>
          <w:sz w:val="20"/>
          <w:szCs w:val="20"/>
        </w:rPr>
        <w:t>.</w:t>
      </w:r>
    </w:p>
    <w:p w14:paraId="128B81D3" w14:textId="1834E2D8" w:rsidR="006B7A6E" w:rsidRPr="00BC71FD" w:rsidRDefault="0067693E" w:rsidP="006B7A6E">
      <w:pPr>
        <w:pStyle w:val="ListParagraph"/>
        <w:numPr>
          <w:ilvl w:val="0"/>
          <w:numId w:val="29"/>
        </w:numPr>
        <w:rPr>
          <w:rFonts w:ascii="Arial" w:eastAsia="Times New Roman" w:hAnsi="Arial" w:cs="Arial"/>
          <w:bCs/>
          <w:color w:val="222222"/>
          <w:sz w:val="20"/>
          <w:szCs w:val="20"/>
        </w:rPr>
      </w:pPr>
      <w:r w:rsidRPr="00BC71FD">
        <w:rPr>
          <w:rFonts w:ascii="Arial" w:eastAsia="Times New Roman" w:hAnsi="Arial" w:cs="Arial"/>
          <w:bCs/>
          <w:color w:val="222222"/>
          <w:sz w:val="20"/>
          <w:szCs w:val="20"/>
        </w:rPr>
        <w:t>H</w:t>
      </w:r>
      <w:r w:rsidR="006B7A6E" w:rsidRPr="00BC71FD">
        <w:rPr>
          <w:rFonts w:ascii="Arial" w:eastAsia="Times New Roman" w:hAnsi="Arial" w:cs="Arial"/>
          <w:bCs/>
          <w:color w:val="222222"/>
          <w:sz w:val="20"/>
          <w:szCs w:val="20"/>
        </w:rPr>
        <w:t xml:space="preserve">e holds a </w:t>
      </w:r>
      <w:proofErr w:type="spellStart"/>
      <w:proofErr w:type="gramStart"/>
      <w:r w:rsidR="006B7A6E" w:rsidRPr="00BC71FD">
        <w:rPr>
          <w:rFonts w:ascii="Arial" w:eastAsia="Times New Roman" w:hAnsi="Arial" w:cs="Arial"/>
          <w:bCs/>
          <w:color w:val="222222"/>
          <w:sz w:val="20"/>
          <w:szCs w:val="20"/>
        </w:rPr>
        <w:t>B.Tech</w:t>
      </w:r>
      <w:proofErr w:type="spellEnd"/>
      <w:proofErr w:type="gramEnd"/>
      <w:r w:rsidR="006B7A6E" w:rsidRPr="00BC71FD">
        <w:rPr>
          <w:rFonts w:ascii="Arial" w:eastAsia="Times New Roman" w:hAnsi="Arial" w:cs="Arial"/>
          <w:bCs/>
          <w:color w:val="222222"/>
          <w:sz w:val="20"/>
          <w:szCs w:val="20"/>
        </w:rPr>
        <w:t xml:space="preserve"> degree in Mechanical Engineering from NIT Calicut; and a PGDM from Loyola Institute of Business Administration, Chennai.</w:t>
      </w:r>
    </w:p>
    <w:p w14:paraId="3EE3357E" w14:textId="0F4A2A5C" w:rsidR="00034DB4" w:rsidRPr="00BC71FD" w:rsidRDefault="006B7A6E" w:rsidP="00034DB4">
      <w:pPr>
        <w:pStyle w:val="ListParagraph"/>
        <w:numPr>
          <w:ilvl w:val="0"/>
          <w:numId w:val="29"/>
        </w:numPr>
        <w:rPr>
          <w:rFonts w:ascii="Arial" w:eastAsia="Times New Roman" w:hAnsi="Arial" w:cs="Arial"/>
          <w:bCs/>
          <w:color w:val="222222"/>
          <w:sz w:val="20"/>
          <w:szCs w:val="20"/>
        </w:rPr>
      </w:pPr>
      <w:r w:rsidRPr="00BC71FD">
        <w:rPr>
          <w:rFonts w:ascii="Arial" w:eastAsia="Times New Roman" w:hAnsi="Arial" w:cs="Arial"/>
          <w:bCs/>
          <w:color w:val="222222"/>
          <w:sz w:val="20"/>
          <w:szCs w:val="20"/>
        </w:rPr>
        <w:t xml:space="preserve">He </w:t>
      </w:r>
      <w:r w:rsidR="002448EC" w:rsidRPr="00BC71FD">
        <w:rPr>
          <w:rFonts w:ascii="Arial" w:eastAsia="Times New Roman" w:hAnsi="Arial" w:cs="Arial"/>
          <w:bCs/>
          <w:color w:val="222222"/>
          <w:sz w:val="20"/>
          <w:szCs w:val="20"/>
        </w:rPr>
        <w:t xml:space="preserve">holds </w:t>
      </w:r>
      <w:r w:rsidRPr="00BC71FD">
        <w:rPr>
          <w:rFonts w:ascii="Arial" w:eastAsia="Times New Roman" w:hAnsi="Arial" w:cs="Arial"/>
          <w:bCs/>
          <w:color w:val="222222"/>
          <w:sz w:val="20"/>
          <w:szCs w:val="20"/>
        </w:rPr>
        <w:t>several qualifications</w:t>
      </w:r>
      <w:r w:rsidR="0067693E" w:rsidRPr="00BC71FD">
        <w:rPr>
          <w:rFonts w:ascii="Arial" w:eastAsia="Times New Roman" w:hAnsi="Arial" w:cs="Arial"/>
          <w:bCs/>
          <w:color w:val="222222"/>
          <w:sz w:val="20"/>
          <w:szCs w:val="20"/>
        </w:rPr>
        <w:t>:</w:t>
      </w:r>
      <w:r w:rsidRPr="00BC71FD">
        <w:rPr>
          <w:rFonts w:ascii="Arial" w:eastAsia="Times New Roman" w:hAnsi="Arial" w:cs="Arial"/>
          <w:bCs/>
          <w:color w:val="222222"/>
          <w:sz w:val="20"/>
          <w:szCs w:val="20"/>
        </w:rPr>
        <w:t xml:space="preserve"> Design Thinking</w:t>
      </w:r>
      <w:r w:rsidR="002448EC" w:rsidRPr="00BC71FD">
        <w:rPr>
          <w:rFonts w:ascii="Arial" w:eastAsia="Times New Roman" w:hAnsi="Arial" w:cs="Arial"/>
          <w:bCs/>
          <w:color w:val="222222"/>
          <w:sz w:val="20"/>
          <w:szCs w:val="20"/>
        </w:rPr>
        <w:t xml:space="preserve"> (MIT-Sloan &amp; Emeritus)</w:t>
      </w:r>
      <w:r w:rsidRPr="00BC71FD">
        <w:rPr>
          <w:rFonts w:ascii="Arial" w:eastAsia="Times New Roman" w:hAnsi="Arial" w:cs="Arial"/>
          <w:bCs/>
          <w:color w:val="222222"/>
          <w:sz w:val="20"/>
          <w:szCs w:val="20"/>
        </w:rPr>
        <w:t xml:space="preserve">, </w:t>
      </w:r>
      <w:r w:rsidR="003E2F67" w:rsidRPr="00BC71FD">
        <w:rPr>
          <w:rFonts w:ascii="Arial" w:eastAsia="Times New Roman" w:hAnsi="Arial" w:cs="Arial"/>
          <w:bCs/>
          <w:color w:val="222222"/>
          <w:sz w:val="20"/>
          <w:szCs w:val="20"/>
        </w:rPr>
        <w:t xml:space="preserve">Corporate Quality-Ford, </w:t>
      </w:r>
      <w:r w:rsidR="002448EC" w:rsidRPr="00BC71FD">
        <w:rPr>
          <w:rFonts w:ascii="Arial" w:eastAsia="Times New Roman" w:hAnsi="Arial" w:cs="Arial"/>
          <w:bCs/>
          <w:color w:val="222222"/>
          <w:sz w:val="20"/>
          <w:szCs w:val="20"/>
        </w:rPr>
        <w:t xml:space="preserve">Lean and </w:t>
      </w:r>
      <w:proofErr w:type="spellStart"/>
      <w:r w:rsidR="003E2F67" w:rsidRPr="00BC71FD">
        <w:rPr>
          <w:rFonts w:ascii="Arial" w:eastAsia="Times New Roman" w:hAnsi="Arial" w:cs="Arial"/>
          <w:bCs/>
          <w:color w:val="222222"/>
          <w:sz w:val="20"/>
          <w:szCs w:val="20"/>
        </w:rPr>
        <w:t>SixSigma</w:t>
      </w:r>
      <w:proofErr w:type="spellEnd"/>
      <w:r w:rsidR="003E2F67" w:rsidRPr="00BC71FD">
        <w:rPr>
          <w:rFonts w:ascii="Arial" w:eastAsia="Times New Roman" w:hAnsi="Arial" w:cs="Arial"/>
          <w:bCs/>
          <w:color w:val="222222"/>
          <w:sz w:val="20"/>
          <w:szCs w:val="20"/>
        </w:rPr>
        <w:t xml:space="preserve"> BB</w:t>
      </w:r>
      <w:r w:rsidR="002C16E3" w:rsidRPr="00BC71FD">
        <w:rPr>
          <w:rFonts w:ascii="Arial" w:eastAsia="Times New Roman" w:hAnsi="Arial" w:cs="Arial"/>
          <w:bCs/>
          <w:color w:val="222222"/>
          <w:sz w:val="20"/>
          <w:szCs w:val="20"/>
        </w:rPr>
        <w:t>, Digital Transformation (BCG and Univ of Virginia) and Smart Cities (EFPL)</w:t>
      </w:r>
    </w:p>
    <w:p w14:paraId="3EE3357F" w14:textId="77777777" w:rsidR="00034DB4" w:rsidRPr="00034DB4" w:rsidRDefault="00034DB4" w:rsidP="00034DB4">
      <w:pPr>
        <w:rPr>
          <w:szCs w:val="8"/>
        </w:rPr>
      </w:pPr>
    </w:p>
    <w:sectPr w:rsidR="00034DB4" w:rsidRPr="00034DB4" w:rsidSect="00F07E7E">
      <w:headerReference w:type="even" r:id="rId11"/>
      <w:headerReference w:type="default" r:id="rId12"/>
      <w:footerReference w:type="even" r:id="rId13"/>
      <w:footerReference w:type="default" r:id="rId14"/>
      <w:headerReference w:type="first" r:id="rId15"/>
      <w:footerReference w:type="first" r:id="rId16"/>
      <w:pgSz w:w="11907" w:h="16839" w:code="9"/>
      <w:pgMar w:top="1372" w:right="850" w:bottom="1080" w:left="1440" w:header="144" w:footer="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98B7" w14:textId="77777777" w:rsidR="003C6584" w:rsidRDefault="003C6584">
      <w:pPr>
        <w:spacing w:after="0" w:line="240" w:lineRule="auto"/>
      </w:pPr>
      <w:r>
        <w:separator/>
      </w:r>
    </w:p>
  </w:endnote>
  <w:endnote w:type="continuationSeparator" w:id="0">
    <w:p w14:paraId="1CFD3458" w14:textId="77777777" w:rsidR="003C6584" w:rsidRDefault="003C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PGothic">
    <w:altName w:val="MS"/>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195470"/>
      <w:docPartObj>
        <w:docPartGallery w:val="Page Numbers (Bottom of Page)"/>
        <w:docPartUnique/>
      </w:docPartObj>
    </w:sdtPr>
    <w:sdtEndPr>
      <w:rPr>
        <w:noProof/>
      </w:rPr>
    </w:sdtEndPr>
    <w:sdtContent>
      <w:sdt>
        <w:sdtPr>
          <w:id w:val="-729622724"/>
          <w:docPartObj>
            <w:docPartGallery w:val="Page Numbers (Bottom of Page)"/>
            <w:docPartUnique/>
          </w:docPartObj>
        </w:sdtPr>
        <w:sdtEndPr>
          <w:rPr>
            <w:color w:val="808080" w:themeColor="background1" w:themeShade="80"/>
            <w:spacing w:val="60"/>
          </w:rPr>
        </w:sdtEndPr>
        <w:sdtContent>
          <w:p w14:paraId="3EE3358B" w14:textId="77777777" w:rsidR="0054567E" w:rsidRPr="00CB0ECF" w:rsidRDefault="0054567E" w:rsidP="00CB0EC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764A90" w:rsidRPr="00764A90">
              <w:rPr>
                <w:b/>
                <w:bCs/>
                <w:noProof/>
              </w:rPr>
              <w:t>2</w:t>
            </w:r>
            <w:r>
              <w:rPr>
                <w:b/>
                <w:bCs/>
                <w:noProof/>
              </w:rPr>
              <w:fldChar w:fldCharType="end"/>
            </w:r>
            <w:proofErr w:type="gramStart"/>
            <w:r>
              <w:rPr>
                <w:b/>
                <w:bCs/>
              </w:rPr>
              <w:t>of  3</w:t>
            </w:r>
            <w:proofErr w:type="gramEnd"/>
            <w:r>
              <w:rPr>
                <w:b/>
                <w:bCs/>
              </w:rPr>
              <w:t xml:space="preserve">| </w:t>
            </w:r>
          </w:p>
        </w:sdtContent>
      </w:sdt>
    </w:sdtContent>
  </w:sdt>
  <w:p w14:paraId="3EE3358C" w14:textId="77777777" w:rsidR="0054567E" w:rsidRDefault="0054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22561"/>
      <w:docPartObj>
        <w:docPartGallery w:val="Page Numbers (Bottom of Page)"/>
        <w:docPartUnique/>
      </w:docPartObj>
    </w:sdtPr>
    <w:sdtEndPr>
      <w:rPr>
        <w:noProof/>
      </w:rPr>
    </w:sdtEndPr>
    <w:sdtContent>
      <w:sdt>
        <w:sdtPr>
          <w:id w:val="689114307"/>
          <w:docPartObj>
            <w:docPartGallery w:val="Page Numbers (Bottom of Page)"/>
            <w:docPartUnique/>
          </w:docPartObj>
        </w:sdtPr>
        <w:sdtEndPr>
          <w:rPr>
            <w:color w:val="808080" w:themeColor="background1" w:themeShade="80"/>
            <w:spacing w:val="60"/>
          </w:rPr>
        </w:sdtEndPr>
        <w:sdtContent>
          <w:p w14:paraId="3EE3358D" w14:textId="77777777" w:rsidR="0054567E" w:rsidRPr="00CB0ECF" w:rsidRDefault="0054567E" w:rsidP="005733C8">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764A90" w:rsidRPr="00764A90">
              <w:rPr>
                <w:b/>
                <w:bCs/>
                <w:noProof/>
              </w:rPr>
              <w:t>3</w:t>
            </w:r>
            <w:r>
              <w:rPr>
                <w:b/>
                <w:bCs/>
                <w:noProof/>
              </w:rPr>
              <w:fldChar w:fldCharType="end"/>
            </w:r>
            <w:proofErr w:type="gramStart"/>
            <w:r>
              <w:rPr>
                <w:b/>
                <w:bCs/>
              </w:rPr>
              <w:t>of  3</w:t>
            </w:r>
            <w:proofErr w:type="gramEnd"/>
            <w:r>
              <w:rPr>
                <w:b/>
                <w:bCs/>
              </w:rPr>
              <w:t xml:space="preserve">| </w:t>
            </w:r>
          </w:p>
        </w:sdtContent>
      </w:sdt>
    </w:sdtContent>
  </w:sdt>
  <w:p w14:paraId="3EE3358E" w14:textId="77777777" w:rsidR="0054567E" w:rsidRDefault="0054567E">
    <w:pPr>
      <w:rPr>
        <w:sz w:val="20"/>
      </w:rPr>
    </w:pPr>
  </w:p>
  <w:p w14:paraId="3EE3358F" w14:textId="77777777" w:rsidR="0054567E" w:rsidRDefault="0054567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431098"/>
      <w:docPartObj>
        <w:docPartGallery w:val="Page Numbers (Bottom of Page)"/>
        <w:docPartUnique/>
      </w:docPartObj>
    </w:sdtPr>
    <w:sdtEndPr>
      <w:rPr>
        <w:color w:val="808080" w:themeColor="background1" w:themeShade="80"/>
        <w:spacing w:val="60"/>
      </w:rPr>
    </w:sdtEndPr>
    <w:sdtContent>
      <w:p w14:paraId="3EE33596" w14:textId="77777777" w:rsidR="0054567E" w:rsidRDefault="0054567E" w:rsidP="004405E2">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764A90" w:rsidRPr="00764A90">
          <w:rPr>
            <w:b/>
            <w:bCs/>
            <w:noProof/>
          </w:rPr>
          <w:t>1</w:t>
        </w:r>
        <w:r>
          <w:rPr>
            <w:b/>
            <w:bCs/>
            <w:noProof/>
          </w:rPr>
          <w:fldChar w:fldCharType="end"/>
        </w:r>
        <w:proofErr w:type="gramStart"/>
        <w:r>
          <w:rPr>
            <w:b/>
            <w:bCs/>
          </w:rPr>
          <w:t>of  1</w:t>
        </w:r>
        <w:proofErr w:type="gramEnd"/>
        <w:r>
          <w:rPr>
            <w:b/>
            <w:bCs/>
          </w:rPr>
          <w:t xml:space="preserve">| </w:t>
        </w:r>
      </w:p>
    </w:sdtContent>
  </w:sdt>
  <w:p w14:paraId="3EE33597" w14:textId="77777777" w:rsidR="0054567E" w:rsidRDefault="0054567E" w:rsidP="008C7A2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A1FD" w14:textId="77777777" w:rsidR="003C6584" w:rsidRDefault="003C6584">
      <w:pPr>
        <w:spacing w:after="0" w:line="240" w:lineRule="auto"/>
      </w:pPr>
      <w:r>
        <w:separator/>
      </w:r>
    </w:p>
  </w:footnote>
  <w:footnote w:type="continuationSeparator" w:id="0">
    <w:p w14:paraId="5774C5C7" w14:textId="77777777" w:rsidR="003C6584" w:rsidRDefault="003C6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3584" w14:textId="77777777" w:rsidR="0054567E" w:rsidRDefault="0054567E" w:rsidP="00613B71">
    <w:pPr>
      <w:pStyle w:val="Header"/>
      <w:tabs>
        <w:tab w:val="left" w:pos="9360"/>
        <w:tab w:val="right" w:pos="9900"/>
      </w:tabs>
      <w:spacing w:after="0" w:line="240" w:lineRule="auto"/>
      <w:rPr>
        <w:rFonts w:ascii="Arial" w:hAnsi="Arial" w:cs="Arial"/>
        <w:sz w:val="24"/>
        <w:szCs w:val="24"/>
      </w:rPr>
    </w:pPr>
  </w:p>
  <w:p w14:paraId="3EE33585" w14:textId="77777777" w:rsidR="0054567E" w:rsidRDefault="0054567E" w:rsidP="00613B71">
    <w:pPr>
      <w:pStyle w:val="Header"/>
      <w:tabs>
        <w:tab w:val="left" w:pos="9360"/>
        <w:tab w:val="right" w:pos="9900"/>
      </w:tabs>
      <w:spacing w:after="0" w:line="240" w:lineRule="auto"/>
      <w:rPr>
        <w:rFonts w:ascii="Arial" w:hAnsi="Arial" w:cs="Arial"/>
        <w:sz w:val="24"/>
        <w:szCs w:val="24"/>
      </w:rPr>
    </w:pPr>
  </w:p>
  <w:p w14:paraId="3EE33586" w14:textId="77777777" w:rsidR="0054567E" w:rsidRPr="00D04DDC" w:rsidRDefault="00000000" w:rsidP="00613B71">
    <w:pPr>
      <w:pStyle w:val="Header"/>
      <w:tabs>
        <w:tab w:val="left" w:pos="9360"/>
        <w:tab w:val="right" w:pos="9900"/>
      </w:tabs>
      <w:spacing w:after="0" w:line="240" w:lineRule="auto"/>
      <w:rPr>
        <w:rFonts w:ascii="Arial" w:hAnsi="Arial" w:cs="Arial"/>
        <w:sz w:val="24"/>
        <w:szCs w:val="24"/>
      </w:rPr>
    </w:pPr>
    <w:r>
      <w:rPr>
        <w:rFonts w:ascii="Arial" w:hAnsi="Arial" w:cs="Arial"/>
        <w:noProof/>
        <w:sz w:val="18"/>
        <w:szCs w:val="20"/>
        <w:lang w:val="en-IN" w:eastAsia="en-IN"/>
      </w:rPr>
      <w:pict w14:anchorId="3EE33598">
        <v:line id="Straight Connector 2" o:spid="_x0000_s1026" style="position:absolute;z-index:251657216;visibility:visible;mso-width-relative:margin" from=".6pt,26.7pt" to="481.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" strokecolor="#0070c0" strokeweight="4.5pt"/>
      </w:pict>
    </w:r>
    <w:r w:rsidR="0054567E">
      <w:rPr>
        <w:rFonts w:ascii="Arial" w:hAnsi="Arial" w:cs="Arial"/>
        <w:sz w:val="24"/>
        <w:szCs w:val="24"/>
      </w:rPr>
      <w:t>B</w:t>
    </w:r>
    <w:r w:rsidR="0054567E" w:rsidRPr="00D04DDC">
      <w:rPr>
        <w:rFonts w:ascii="Arial" w:hAnsi="Arial" w:cs="Arial"/>
        <w:sz w:val="24"/>
        <w:szCs w:val="24"/>
      </w:rPr>
      <w:t>abu R</w:t>
    </w:r>
    <w:r w:rsidR="0054567E" w:rsidRPr="00D04DDC">
      <w:rPr>
        <w:rFonts w:ascii="Arial" w:hAnsi="Arial" w:cs="Arial"/>
        <w:sz w:val="24"/>
        <w:szCs w:val="24"/>
      </w:rPr>
      <w:tab/>
    </w:r>
    <w:r w:rsidR="0054567E" w:rsidRPr="00D04DDC">
      <w:rPr>
        <w:rFonts w:ascii="Arial" w:hAnsi="Arial" w:cs="Arial"/>
        <w:sz w:val="24"/>
        <w:szCs w:val="24"/>
      </w:rPr>
      <w:tab/>
    </w:r>
    <w:r w:rsidR="0054567E" w:rsidRPr="00D04DDC">
      <w:rPr>
        <w:rFonts w:ascii="Arial" w:hAnsi="Arial" w:cs="Arial"/>
        <w:sz w:val="24"/>
        <w:szCs w:val="24"/>
      </w:rPr>
      <w:tab/>
    </w:r>
    <w:r w:rsidR="0054567E" w:rsidRPr="00D04DDC">
      <w:rPr>
        <w:rFonts w:ascii="Arial" w:hAnsi="Arial" w:cs="Arial"/>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3587" w14:textId="77777777" w:rsidR="0054567E" w:rsidRPr="004A123A" w:rsidRDefault="0054567E" w:rsidP="00AF6331">
    <w:pPr>
      <w:pStyle w:val="Header"/>
      <w:spacing w:after="0" w:line="240" w:lineRule="auto"/>
      <w:rPr>
        <w:rFonts w:ascii="Arial" w:hAnsi="Arial" w:cs="Arial"/>
        <w:b/>
        <w:sz w:val="24"/>
        <w:szCs w:val="24"/>
      </w:rPr>
    </w:pPr>
  </w:p>
  <w:p w14:paraId="3EE33588" w14:textId="77777777" w:rsidR="0054567E" w:rsidRPr="004A123A" w:rsidRDefault="0054567E" w:rsidP="00AF6331">
    <w:pPr>
      <w:pStyle w:val="Header"/>
      <w:tabs>
        <w:tab w:val="left" w:pos="9360"/>
        <w:tab w:val="right" w:pos="9900"/>
      </w:tabs>
      <w:spacing w:after="0" w:line="240" w:lineRule="auto"/>
      <w:rPr>
        <w:rFonts w:ascii="Arial" w:hAnsi="Arial" w:cs="Arial"/>
        <w:b/>
        <w:sz w:val="24"/>
        <w:szCs w:val="24"/>
      </w:rPr>
    </w:pPr>
  </w:p>
  <w:p w14:paraId="3EE33589" w14:textId="77777777" w:rsidR="0054567E" w:rsidRPr="00D04DDC" w:rsidRDefault="00000000" w:rsidP="009B5289">
    <w:pPr>
      <w:pStyle w:val="Header"/>
      <w:tabs>
        <w:tab w:val="left" w:pos="9360"/>
        <w:tab w:val="right" w:pos="9900"/>
      </w:tabs>
      <w:spacing w:after="0" w:line="240" w:lineRule="auto"/>
      <w:rPr>
        <w:rFonts w:ascii="Arial" w:hAnsi="Arial" w:cs="Arial"/>
        <w:sz w:val="24"/>
        <w:szCs w:val="24"/>
      </w:rPr>
    </w:pPr>
    <w:r>
      <w:rPr>
        <w:rFonts w:ascii="Arial" w:hAnsi="Arial" w:cs="Arial"/>
        <w:noProof/>
        <w:sz w:val="24"/>
        <w:szCs w:val="24"/>
        <w:lang w:val="en-IN" w:eastAsia="en-IN"/>
      </w:rPr>
      <w:pict w14:anchorId="3EE33599">
        <v:line id="Straight Connector 6" o:spid="_x0000_s1025" style="position:absolute;z-index:251659264;visibility:visible;mso-width-relative:margin" from=".6pt,26.7pt" to="481.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" strokecolor="#0070c0" strokeweight="4.5pt"/>
      </w:pict>
    </w:r>
    <w:r w:rsidR="0054567E" w:rsidRPr="004A123A">
      <w:rPr>
        <w:rFonts w:ascii="Arial" w:hAnsi="Arial" w:cs="Arial"/>
        <w:sz w:val="24"/>
        <w:szCs w:val="24"/>
      </w:rPr>
      <w:t>Babu R</w:t>
    </w:r>
    <w:r w:rsidR="0054567E" w:rsidRPr="00D04DDC">
      <w:rPr>
        <w:rFonts w:ascii="Arial" w:hAnsi="Arial" w:cs="Arial"/>
        <w:sz w:val="24"/>
        <w:szCs w:val="24"/>
      </w:rPr>
      <w:tab/>
    </w:r>
    <w:r w:rsidR="0054567E" w:rsidRPr="00D04DDC">
      <w:rPr>
        <w:rFonts w:ascii="Arial" w:hAnsi="Arial" w:cs="Arial"/>
        <w:sz w:val="24"/>
        <w:szCs w:val="24"/>
      </w:rPr>
      <w:tab/>
    </w:r>
    <w:r w:rsidR="0054567E" w:rsidRPr="00D04DDC">
      <w:rPr>
        <w:rFonts w:ascii="Arial" w:hAnsi="Arial" w:cs="Arial"/>
        <w:sz w:val="24"/>
        <w:szCs w:val="24"/>
      </w:rPr>
      <w:tab/>
    </w:r>
    <w:r w:rsidR="0054567E" w:rsidRPr="00D04DDC">
      <w:rPr>
        <w:rFonts w:ascii="Arial" w:hAnsi="Arial" w:cs="Arial"/>
        <w:sz w:val="24"/>
        <w:szCs w:val="24"/>
      </w:rPr>
      <w:tab/>
    </w:r>
  </w:p>
  <w:p w14:paraId="3EE3358A" w14:textId="77777777" w:rsidR="0054567E" w:rsidRDefault="0054567E" w:rsidP="009B5289">
    <w:pPr>
      <w:pStyle w:val="Header"/>
      <w:tabs>
        <w:tab w:val="left" w:pos="9360"/>
        <w:tab w:val="right" w:pos="990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3590" w14:textId="77777777" w:rsidR="0054567E" w:rsidRPr="00F52895" w:rsidRDefault="0054567E" w:rsidP="00E369A1">
    <w:pPr>
      <w:jc w:val="right"/>
      <w:rPr>
        <w:rFonts w:ascii="Tahoma" w:hAnsi="Tahoma" w:cs="Tahoma"/>
        <w:b/>
        <w:bCs/>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3EE33591" w14:textId="77777777" w:rsidR="0054567E" w:rsidRDefault="0054567E" w:rsidP="00206BCA">
    <w:pPr>
      <w:jc w:val="center"/>
      <w:rPr>
        <w:rFonts w:ascii="Trebuchet MS" w:hAnsi="Trebuchet MS" w:cs="Tahoma"/>
        <w:b/>
        <w:bCs/>
        <w:sz w:val="20"/>
        <w:szCs w:val="16"/>
      </w:rPr>
    </w:pPr>
  </w:p>
  <w:p w14:paraId="3EE33592" w14:textId="77777777" w:rsidR="0054567E" w:rsidRPr="00037246" w:rsidRDefault="0054567E" w:rsidP="006323C6">
    <w:pPr>
      <w:shd w:val="clear" w:color="auto" w:fill="CCECFF"/>
      <w:spacing w:after="0"/>
      <w:ind w:right="-22"/>
      <w:jc w:val="center"/>
      <w:rPr>
        <w:rFonts w:ascii="Century" w:hAnsi="Century" w:cs="Tahoma"/>
        <w:b/>
        <w:sz w:val="28"/>
        <w:szCs w:val="28"/>
      </w:rPr>
    </w:pPr>
  </w:p>
  <w:p w14:paraId="3EE33593" w14:textId="1EB1ACED" w:rsidR="0054567E" w:rsidRPr="00751630" w:rsidRDefault="0054567E" w:rsidP="001A7877">
    <w:pPr>
      <w:shd w:val="clear" w:color="auto" w:fill="CCECFF"/>
      <w:spacing w:after="0"/>
      <w:ind w:right="-22"/>
      <w:rPr>
        <w:rFonts w:ascii="Century" w:hAnsi="Century" w:cs="Tahoma"/>
        <w:b/>
        <w:color w:val="002060"/>
        <w:sz w:val="24"/>
        <w:szCs w:val="28"/>
      </w:rPr>
    </w:pPr>
    <w:r w:rsidRPr="00037246">
      <w:rPr>
        <w:rFonts w:ascii="Century" w:hAnsi="Century" w:cs="Tahoma"/>
        <w:b/>
        <w:sz w:val="28"/>
        <w:szCs w:val="28"/>
      </w:rPr>
      <w:t>BABU R</w:t>
    </w:r>
    <w:r w:rsidRPr="00037246">
      <w:rPr>
        <w:rFonts w:ascii="Century" w:hAnsi="Century"/>
        <w:b/>
        <w:sz w:val="18"/>
        <w:szCs w:val="18"/>
      </w:rPr>
      <w:tab/>
    </w:r>
    <w:r w:rsidR="001A7877">
      <w:rPr>
        <w:rFonts w:ascii="Century" w:hAnsi="Century"/>
        <w:b/>
        <w:sz w:val="18"/>
        <w:szCs w:val="18"/>
      </w:rPr>
      <w:t xml:space="preserve">            </w:t>
    </w:r>
    <w:r w:rsidRPr="00037246">
      <w:rPr>
        <w:rFonts w:ascii="Century" w:hAnsi="Century"/>
        <w:b/>
        <w:sz w:val="18"/>
        <w:szCs w:val="18"/>
      </w:rPr>
      <w:tab/>
    </w:r>
    <w:r w:rsidRPr="00037246">
      <w:rPr>
        <w:rFonts w:ascii="Century" w:hAnsi="Century"/>
        <w:b/>
        <w:sz w:val="18"/>
        <w:szCs w:val="18"/>
      </w:rPr>
      <w:tab/>
      <w:t xml:space="preserve">         </w:t>
    </w:r>
    <w:r w:rsidRPr="00037246">
      <w:rPr>
        <w:rFonts w:ascii="Century" w:hAnsi="Century" w:cs="Tahoma"/>
        <w:b/>
        <w:bCs/>
        <w:sz w:val="20"/>
        <w:szCs w:val="16"/>
      </w:rPr>
      <w:t xml:space="preserve"> </w:t>
    </w:r>
    <w:r w:rsidRPr="00037246">
      <w:rPr>
        <w:rFonts w:ascii="Century" w:hAnsi="Century" w:cs="Tahoma"/>
        <w:b/>
        <w:bCs/>
        <w:sz w:val="20"/>
        <w:szCs w:val="16"/>
      </w:rPr>
      <w:tab/>
    </w:r>
    <w:r w:rsidRPr="00037246">
      <w:rPr>
        <w:rFonts w:ascii="Century" w:hAnsi="Century" w:cs="Tahoma"/>
        <w:b/>
        <w:bCs/>
        <w:sz w:val="20"/>
        <w:szCs w:val="16"/>
      </w:rPr>
      <w:tab/>
    </w:r>
    <w:r w:rsidRPr="00037246">
      <w:rPr>
        <w:rFonts w:ascii="Century" w:hAnsi="Century" w:cs="Tahoma"/>
        <w:b/>
        <w:bCs/>
        <w:sz w:val="20"/>
        <w:szCs w:val="16"/>
      </w:rPr>
      <w:tab/>
    </w:r>
    <w:r w:rsidRPr="00037246">
      <w:rPr>
        <w:rFonts w:ascii="Century" w:hAnsi="Century" w:cs="Tahoma"/>
        <w:b/>
        <w:bCs/>
        <w:sz w:val="20"/>
        <w:szCs w:val="16"/>
      </w:rPr>
      <w:tab/>
    </w:r>
    <w:r w:rsidRPr="00037246">
      <w:rPr>
        <w:rFonts w:ascii="Century" w:hAnsi="Century" w:cs="Tahoma"/>
        <w:b/>
        <w:bCs/>
        <w:sz w:val="20"/>
        <w:szCs w:val="16"/>
      </w:rPr>
      <w:tab/>
    </w:r>
    <w:r w:rsidRPr="00037246">
      <w:rPr>
        <w:rFonts w:ascii="Century" w:hAnsi="Century" w:cs="Tahoma"/>
        <w:b/>
        <w:sz w:val="24"/>
        <w:szCs w:val="28"/>
      </w:rPr>
      <w:t xml:space="preserve">                     </w:t>
    </w:r>
    <w:r w:rsidR="001A7877">
      <w:rPr>
        <w:rFonts w:ascii="Century" w:hAnsi="Century" w:cs="Tahoma"/>
        <w:b/>
        <w:sz w:val="24"/>
        <w:szCs w:val="28"/>
      </w:rPr>
      <w:t xml:space="preserve">  </w:t>
    </w:r>
    <w:r w:rsidRPr="00751630">
      <w:rPr>
        <w:rFonts w:ascii="Century" w:hAnsi="Century"/>
        <w:b/>
        <w:color w:val="002060"/>
        <w:sz w:val="18"/>
        <w:szCs w:val="18"/>
      </w:rPr>
      <w:sym w:font="Webdings" w:char="F0C5"/>
    </w:r>
    <w:r w:rsidRPr="00751630">
      <w:rPr>
        <w:rFonts w:ascii="Century" w:hAnsi="Century"/>
        <w:b/>
        <w:color w:val="002060"/>
        <w:sz w:val="18"/>
        <w:szCs w:val="18"/>
      </w:rPr>
      <w:t xml:space="preserve"> </w:t>
    </w:r>
    <w:r w:rsidRPr="00751630">
      <w:rPr>
        <w:rFonts w:ascii="Century" w:hAnsi="Century" w:cs="Arial"/>
        <w:b/>
        <w:color w:val="002060"/>
        <w:sz w:val="18"/>
        <w:szCs w:val="18"/>
      </w:rPr>
      <w:t>:+91 7338991116</w:t>
    </w:r>
  </w:p>
  <w:p w14:paraId="3EE33594" w14:textId="4220E877" w:rsidR="0054567E" w:rsidRPr="00751630" w:rsidRDefault="0054567E" w:rsidP="00037246">
    <w:pPr>
      <w:pBdr>
        <w:bottom w:val="thinThickThinSmallGap" w:sz="24" w:space="1" w:color="auto"/>
      </w:pBdr>
      <w:shd w:val="clear" w:color="auto" w:fill="CCECFF"/>
      <w:spacing w:after="0"/>
      <w:ind w:right="-22"/>
      <w:rPr>
        <w:rFonts w:ascii="Century" w:hAnsi="Century" w:cs="Arial"/>
        <w:color w:val="002060"/>
        <w:sz w:val="18"/>
        <w:szCs w:val="18"/>
      </w:rPr>
    </w:pPr>
    <w:hyperlink r:id="rId1" w:history="1">
      <w:r w:rsidRPr="00751630">
        <w:rPr>
          <w:rStyle w:val="Hyperlink"/>
          <w:rFonts w:ascii="Century" w:hAnsi="Century" w:cs="Arial"/>
          <w:b/>
          <w:color w:val="002060"/>
          <w:sz w:val="18"/>
          <w:szCs w:val="18"/>
          <w:shd w:val="clear" w:color="auto" w:fill="CCECFF"/>
        </w:rPr>
        <w:t>https://www.linkedin.com/in/rbabu1/</w:t>
      </w:r>
    </w:hyperlink>
    <w:r w:rsidRPr="00751630">
      <w:rPr>
        <w:rStyle w:val="Hyperlink"/>
        <w:rFonts w:ascii="Century" w:hAnsi="Century" w:cs="Arial"/>
        <w:b/>
        <w:color w:val="002060"/>
        <w:sz w:val="18"/>
        <w:szCs w:val="18"/>
        <w:u w:val="none"/>
        <w:shd w:val="clear" w:color="auto" w:fill="CCECFF"/>
      </w:rPr>
      <w:t xml:space="preserve">                                  </w:t>
    </w:r>
    <w:r w:rsidRPr="00751630">
      <w:rPr>
        <w:rStyle w:val="Hyperlink"/>
        <w:rFonts w:ascii="Century" w:hAnsi="Century" w:cs="Arial"/>
        <w:b/>
        <w:color w:val="002060"/>
        <w:sz w:val="18"/>
        <w:szCs w:val="18"/>
        <w:u w:val="none"/>
        <w:shd w:val="clear" w:color="auto" w:fill="CCECFF"/>
      </w:rPr>
      <w:tab/>
    </w:r>
    <w:r w:rsidRPr="00751630">
      <w:rPr>
        <w:rStyle w:val="Hyperlink"/>
        <w:rFonts w:ascii="Century" w:hAnsi="Century" w:cs="Arial"/>
        <w:b/>
        <w:color w:val="002060"/>
        <w:sz w:val="18"/>
        <w:szCs w:val="18"/>
        <w:u w:val="none"/>
        <w:shd w:val="clear" w:color="auto" w:fill="CCECFF"/>
      </w:rPr>
      <w:tab/>
      <w:t xml:space="preserve">   </w:t>
    </w:r>
    <w:r w:rsidR="001A7877">
      <w:rPr>
        <w:rStyle w:val="Hyperlink"/>
        <w:rFonts w:ascii="Century" w:hAnsi="Century" w:cs="Arial"/>
        <w:b/>
        <w:color w:val="002060"/>
        <w:sz w:val="18"/>
        <w:szCs w:val="18"/>
        <w:u w:val="none"/>
        <w:shd w:val="clear" w:color="auto" w:fill="CCECFF"/>
      </w:rPr>
      <w:t xml:space="preserve">  </w:t>
    </w:r>
    <w:r w:rsidRPr="00751630">
      <w:rPr>
        <w:rFonts w:ascii="Century" w:hAnsi="Century"/>
        <w:b/>
        <w:color w:val="002060"/>
        <w:sz w:val="18"/>
        <w:szCs w:val="18"/>
        <w:shd w:val="clear" w:color="auto" w:fill="CCECFF"/>
      </w:rPr>
      <w:sym w:font="Webdings" w:char="F09A"/>
    </w:r>
    <w:r w:rsidRPr="00751630">
      <w:rPr>
        <w:rFonts w:ascii="Century" w:hAnsi="Century"/>
        <w:b/>
        <w:color w:val="002060"/>
        <w:sz w:val="18"/>
        <w:szCs w:val="18"/>
        <w:shd w:val="clear" w:color="auto" w:fill="CCECFF"/>
      </w:rPr>
      <w:t xml:space="preserve"> </w:t>
    </w:r>
    <w:r w:rsidRPr="00751630">
      <w:rPr>
        <w:rFonts w:ascii="Century" w:hAnsi="Century" w:cs="Arial"/>
        <w:b/>
        <w:color w:val="002060"/>
        <w:sz w:val="18"/>
        <w:szCs w:val="18"/>
        <w:shd w:val="clear" w:color="auto" w:fill="CCECFF"/>
      </w:rPr>
      <w:t xml:space="preserve">: </w:t>
    </w:r>
    <w:hyperlink r:id="rId2" w:history="1">
      <w:r w:rsidRPr="00751630">
        <w:rPr>
          <w:rStyle w:val="Hyperlink"/>
          <w:rFonts w:ascii="Century" w:hAnsi="Century" w:cs="Arial"/>
          <w:b/>
          <w:color w:val="002060"/>
          <w:sz w:val="18"/>
          <w:szCs w:val="18"/>
          <w:shd w:val="clear" w:color="auto" w:fill="CCECFF"/>
        </w:rPr>
        <w:t>rbabu1@hotmail.com</w:t>
      </w:r>
      <w:r w:rsidRPr="00751630">
        <w:rPr>
          <w:rStyle w:val="Hyperlink"/>
          <w:rFonts w:ascii="Century" w:hAnsi="Century" w:cs="Arial"/>
          <w:b/>
          <w:color w:val="002060"/>
          <w:sz w:val="18"/>
          <w:szCs w:val="18"/>
          <w:u w:val="none"/>
          <w:shd w:val="clear" w:color="auto" w:fill="CCECFF"/>
        </w:rPr>
        <w:t xml:space="preserve"> </w:t>
      </w:r>
      <w:r w:rsidRPr="00751630">
        <w:rPr>
          <w:rStyle w:val="Hyperlink"/>
          <w:rFonts w:ascii="Century" w:hAnsi="Century"/>
          <w:color w:val="002060"/>
          <w:u w:val="none"/>
        </w:rPr>
        <w:t>/</w:t>
      </w:r>
    </w:hyperlink>
    <w:r w:rsidRPr="00751630">
      <w:rPr>
        <w:rFonts w:ascii="Century" w:hAnsi="Century"/>
        <w:color w:val="002060"/>
      </w:rPr>
      <w:t xml:space="preserve"> </w:t>
    </w:r>
    <w:r w:rsidRPr="00751630">
      <w:rPr>
        <w:rStyle w:val="Hyperlink"/>
        <w:rFonts w:ascii="Century" w:hAnsi="Century" w:cs="Arial"/>
        <w:b/>
        <w:color w:val="002060"/>
        <w:sz w:val="18"/>
        <w:szCs w:val="18"/>
        <w:shd w:val="clear" w:color="auto" w:fill="CCECFF"/>
      </w:rPr>
      <w:t>babu@arthya.in</w:t>
    </w:r>
  </w:p>
  <w:p w14:paraId="3EE33595" w14:textId="77777777" w:rsidR="0054567E" w:rsidRPr="00037246" w:rsidRDefault="0054567E" w:rsidP="006323C6">
    <w:pPr>
      <w:ind w:right="-22"/>
      <w:rPr>
        <w:rFonts w:ascii="Century" w:hAnsi="Century"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stBullet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stBullet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stBullet"/>
      <w:lvlText w:val=""/>
      <w:lvlJc w:val="left"/>
      <w:pPr>
        <w:ind w:left="360" w:hanging="360"/>
      </w:pPr>
      <w:rPr>
        <w:rFonts w:ascii="Symbol" w:hAnsi="Symbol" w:hint="default"/>
        <w:color w:val="9D3511" w:themeColor="accent1" w:themeShade="BF"/>
      </w:rPr>
    </w:lvl>
  </w:abstractNum>
  <w:abstractNum w:abstractNumId="5" w15:restartNumberingAfterBreak="0">
    <w:nsid w:val="00294FCA"/>
    <w:multiLevelType w:val="hybridMultilevel"/>
    <w:tmpl w:val="B1FA6D52"/>
    <w:lvl w:ilvl="0" w:tplc="2F68F9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0F1407F"/>
    <w:multiLevelType w:val="hybridMultilevel"/>
    <w:tmpl w:val="37DA1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6ED6FD3"/>
    <w:multiLevelType w:val="hybridMultilevel"/>
    <w:tmpl w:val="9CC24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43405"/>
    <w:multiLevelType w:val="multilevel"/>
    <w:tmpl w:val="DEE2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83F06"/>
    <w:multiLevelType w:val="hybridMultilevel"/>
    <w:tmpl w:val="B7C23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1EC4956"/>
    <w:multiLevelType w:val="hybridMultilevel"/>
    <w:tmpl w:val="79C2896A"/>
    <w:lvl w:ilvl="0" w:tplc="04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F46C37"/>
    <w:multiLevelType w:val="hybridMultilevel"/>
    <w:tmpl w:val="B022AC4E"/>
    <w:lvl w:ilvl="0" w:tplc="04090005">
      <w:start w:val="1"/>
      <w:numFmt w:val="bullet"/>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sz w:val="18"/>
        <w:szCs w:val="18"/>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72C4B"/>
    <w:multiLevelType w:val="hybridMultilevel"/>
    <w:tmpl w:val="E8B8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A105A"/>
    <w:multiLevelType w:val="hybridMultilevel"/>
    <w:tmpl w:val="D7B0F342"/>
    <w:lvl w:ilvl="0" w:tplc="04CA05E0">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B3F46"/>
    <w:multiLevelType w:val="hybridMultilevel"/>
    <w:tmpl w:val="50183A2E"/>
    <w:lvl w:ilvl="0" w:tplc="04090005">
      <w:start w:val="1"/>
      <w:numFmt w:val="bullet"/>
      <w:lvlText w:val=""/>
      <w:lvlJc w:val="left"/>
      <w:pPr>
        <w:ind w:left="360" w:hanging="360"/>
      </w:pPr>
      <w:rPr>
        <w:rFonts w:ascii="Wingdings" w:hAnsi="Wingdings" w:hint="default"/>
        <w:sz w:val="18"/>
        <w:szCs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4626A18"/>
    <w:multiLevelType w:val="hybridMultilevel"/>
    <w:tmpl w:val="5A6C7EDC"/>
    <w:lvl w:ilvl="0" w:tplc="04090003">
      <w:start w:val="1"/>
      <w:numFmt w:val="bullet"/>
      <w:lvlText w:val="o"/>
      <w:lvlJc w:val="left"/>
      <w:pPr>
        <w:ind w:left="360" w:hanging="360"/>
      </w:pPr>
      <w:rPr>
        <w:rFonts w:ascii="Courier New" w:hAnsi="Courier New" w:cs="Courier New"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6A717F7"/>
    <w:multiLevelType w:val="hybridMultilevel"/>
    <w:tmpl w:val="3E302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787B50"/>
    <w:multiLevelType w:val="hybridMultilevel"/>
    <w:tmpl w:val="0DACE7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2E50D2A"/>
    <w:multiLevelType w:val="hybridMultilevel"/>
    <w:tmpl w:val="8524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B42FE"/>
    <w:multiLevelType w:val="hybridMultilevel"/>
    <w:tmpl w:val="7664482E"/>
    <w:lvl w:ilvl="0" w:tplc="04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E623EC7"/>
    <w:multiLevelType w:val="hybridMultilevel"/>
    <w:tmpl w:val="475ACF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6A95781"/>
    <w:multiLevelType w:val="hybridMultilevel"/>
    <w:tmpl w:val="964C6A4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A385957"/>
    <w:multiLevelType w:val="hybridMultilevel"/>
    <w:tmpl w:val="44025EAC"/>
    <w:lvl w:ilvl="0" w:tplc="04090005">
      <w:start w:val="1"/>
      <w:numFmt w:val="bullet"/>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sz w:val="18"/>
        <w:szCs w:val="18"/>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3D5B8E"/>
    <w:multiLevelType w:val="hybridMultilevel"/>
    <w:tmpl w:val="3266BE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2F6097"/>
    <w:multiLevelType w:val="hybridMultilevel"/>
    <w:tmpl w:val="93A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C736B"/>
    <w:multiLevelType w:val="hybridMultilevel"/>
    <w:tmpl w:val="5BDED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CEF4F9D"/>
    <w:multiLevelType w:val="hybridMultilevel"/>
    <w:tmpl w:val="E2CE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C18BB"/>
    <w:multiLevelType w:val="hybridMultilevel"/>
    <w:tmpl w:val="052A56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5A0424E"/>
    <w:multiLevelType w:val="hybridMultilevel"/>
    <w:tmpl w:val="CAC2F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F3FAF"/>
    <w:multiLevelType w:val="hybridMultilevel"/>
    <w:tmpl w:val="AE7C5A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2351071">
    <w:abstractNumId w:val="4"/>
  </w:num>
  <w:num w:numId="2" w16cid:durableId="1927568411">
    <w:abstractNumId w:val="3"/>
  </w:num>
  <w:num w:numId="3" w16cid:durableId="23869095">
    <w:abstractNumId w:val="2"/>
  </w:num>
  <w:num w:numId="4" w16cid:durableId="421145029">
    <w:abstractNumId w:val="1"/>
  </w:num>
  <w:num w:numId="5" w16cid:durableId="651762513">
    <w:abstractNumId w:val="0"/>
  </w:num>
  <w:num w:numId="6" w16cid:durableId="1635601838">
    <w:abstractNumId w:val="11"/>
  </w:num>
  <w:num w:numId="7" w16cid:durableId="415176431">
    <w:abstractNumId w:val="22"/>
  </w:num>
  <w:num w:numId="8" w16cid:durableId="1972705390">
    <w:abstractNumId w:val="6"/>
  </w:num>
  <w:num w:numId="9" w16cid:durableId="1614551856">
    <w:abstractNumId w:val="19"/>
  </w:num>
  <w:num w:numId="10" w16cid:durableId="1900282200">
    <w:abstractNumId w:val="15"/>
  </w:num>
  <w:num w:numId="11" w16cid:durableId="1689060075">
    <w:abstractNumId w:val="10"/>
  </w:num>
  <w:num w:numId="12" w16cid:durableId="593199047">
    <w:abstractNumId w:val="14"/>
  </w:num>
  <w:num w:numId="13" w16cid:durableId="2018606089">
    <w:abstractNumId w:val="29"/>
  </w:num>
  <w:num w:numId="14" w16cid:durableId="1746797880">
    <w:abstractNumId w:val="12"/>
  </w:num>
  <w:num w:numId="15" w16cid:durableId="670454558">
    <w:abstractNumId w:val="18"/>
  </w:num>
  <w:num w:numId="16" w16cid:durableId="404496567">
    <w:abstractNumId w:val="13"/>
  </w:num>
  <w:num w:numId="17" w16cid:durableId="1402362186">
    <w:abstractNumId w:val="7"/>
  </w:num>
  <w:num w:numId="18" w16cid:durableId="1212881374">
    <w:abstractNumId w:val="23"/>
  </w:num>
  <w:num w:numId="19" w16cid:durableId="1325470008">
    <w:abstractNumId w:val="16"/>
  </w:num>
  <w:num w:numId="20" w16cid:durableId="1413552600">
    <w:abstractNumId w:val="8"/>
  </w:num>
  <w:num w:numId="21" w16cid:durableId="1212233053">
    <w:abstractNumId w:val="5"/>
  </w:num>
  <w:num w:numId="22" w16cid:durableId="869755840">
    <w:abstractNumId w:val="17"/>
  </w:num>
  <w:num w:numId="23" w16cid:durableId="303394664">
    <w:abstractNumId w:val="24"/>
  </w:num>
  <w:num w:numId="24" w16cid:durableId="53817984">
    <w:abstractNumId w:val="26"/>
  </w:num>
  <w:num w:numId="25" w16cid:durableId="1119226803">
    <w:abstractNumId w:val="28"/>
  </w:num>
  <w:num w:numId="26" w16cid:durableId="1429347832">
    <w:abstractNumId w:val="25"/>
  </w:num>
  <w:num w:numId="27" w16cid:durableId="306859523">
    <w:abstractNumId w:val="9"/>
  </w:num>
  <w:num w:numId="28" w16cid:durableId="1099181344">
    <w:abstractNumId w:val="20"/>
  </w:num>
  <w:num w:numId="29" w16cid:durableId="1644772081">
    <w:abstractNumId w:val="27"/>
  </w:num>
  <w:num w:numId="30" w16cid:durableId="37920719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7CF"/>
    <w:rsid w:val="00002B90"/>
    <w:rsid w:val="00005F38"/>
    <w:rsid w:val="00010505"/>
    <w:rsid w:val="0001479A"/>
    <w:rsid w:val="00015A88"/>
    <w:rsid w:val="00016B44"/>
    <w:rsid w:val="00020A9F"/>
    <w:rsid w:val="00024791"/>
    <w:rsid w:val="00026A90"/>
    <w:rsid w:val="00027E15"/>
    <w:rsid w:val="00032831"/>
    <w:rsid w:val="00034DB4"/>
    <w:rsid w:val="00035D26"/>
    <w:rsid w:val="00037200"/>
    <w:rsid w:val="00037246"/>
    <w:rsid w:val="00041864"/>
    <w:rsid w:val="000441B6"/>
    <w:rsid w:val="00044302"/>
    <w:rsid w:val="000443D8"/>
    <w:rsid w:val="00045EEB"/>
    <w:rsid w:val="00053F45"/>
    <w:rsid w:val="00056454"/>
    <w:rsid w:val="0006259E"/>
    <w:rsid w:val="000643A7"/>
    <w:rsid w:val="0006646A"/>
    <w:rsid w:val="00075963"/>
    <w:rsid w:val="00076822"/>
    <w:rsid w:val="00077D6C"/>
    <w:rsid w:val="00081F3D"/>
    <w:rsid w:val="000828EE"/>
    <w:rsid w:val="00082C87"/>
    <w:rsid w:val="00093107"/>
    <w:rsid w:val="000956D2"/>
    <w:rsid w:val="00095BB6"/>
    <w:rsid w:val="000A0105"/>
    <w:rsid w:val="000A0752"/>
    <w:rsid w:val="000A10FF"/>
    <w:rsid w:val="000A3100"/>
    <w:rsid w:val="000B136B"/>
    <w:rsid w:val="000B66F5"/>
    <w:rsid w:val="000C33C7"/>
    <w:rsid w:val="000C48D8"/>
    <w:rsid w:val="000C5CE5"/>
    <w:rsid w:val="000C77FF"/>
    <w:rsid w:val="000D0B33"/>
    <w:rsid w:val="000D4E90"/>
    <w:rsid w:val="000D6F97"/>
    <w:rsid w:val="000E07E8"/>
    <w:rsid w:val="000E1890"/>
    <w:rsid w:val="000E33A9"/>
    <w:rsid w:val="000E7B48"/>
    <w:rsid w:val="000E7CC0"/>
    <w:rsid w:val="000F0563"/>
    <w:rsid w:val="000F2A84"/>
    <w:rsid w:val="000F334D"/>
    <w:rsid w:val="000F3429"/>
    <w:rsid w:val="000F4FD8"/>
    <w:rsid w:val="000F7562"/>
    <w:rsid w:val="001007E7"/>
    <w:rsid w:val="00103C54"/>
    <w:rsid w:val="00107C1E"/>
    <w:rsid w:val="00110C62"/>
    <w:rsid w:val="00112C70"/>
    <w:rsid w:val="00117097"/>
    <w:rsid w:val="0012304D"/>
    <w:rsid w:val="0012414F"/>
    <w:rsid w:val="00124841"/>
    <w:rsid w:val="00125BD5"/>
    <w:rsid w:val="0013272E"/>
    <w:rsid w:val="00136BBE"/>
    <w:rsid w:val="00136E51"/>
    <w:rsid w:val="00136E62"/>
    <w:rsid w:val="0014016F"/>
    <w:rsid w:val="0014313E"/>
    <w:rsid w:val="00144C5F"/>
    <w:rsid w:val="0014635D"/>
    <w:rsid w:val="00147581"/>
    <w:rsid w:val="001514DB"/>
    <w:rsid w:val="00153C9F"/>
    <w:rsid w:val="00154A71"/>
    <w:rsid w:val="00156464"/>
    <w:rsid w:val="00162FF1"/>
    <w:rsid w:val="00167BAA"/>
    <w:rsid w:val="001701B0"/>
    <w:rsid w:val="0017474D"/>
    <w:rsid w:val="00175F6A"/>
    <w:rsid w:val="00177CE5"/>
    <w:rsid w:val="00181468"/>
    <w:rsid w:val="00183098"/>
    <w:rsid w:val="00183DAD"/>
    <w:rsid w:val="0019111A"/>
    <w:rsid w:val="001955CC"/>
    <w:rsid w:val="00197E4E"/>
    <w:rsid w:val="001A1645"/>
    <w:rsid w:val="001A3356"/>
    <w:rsid w:val="001A556C"/>
    <w:rsid w:val="001A6AFD"/>
    <w:rsid w:val="001A7877"/>
    <w:rsid w:val="001A7E45"/>
    <w:rsid w:val="001B1900"/>
    <w:rsid w:val="001B2E68"/>
    <w:rsid w:val="001B3193"/>
    <w:rsid w:val="001B5025"/>
    <w:rsid w:val="001B5A34"/>
    <w:rsid w:val="001B69C1"/>
    <w:rsid w:val="001B7B80"/>
    <w:rsid w:val="001C3D02"/>
    <w:rsid w:val="001C50E3"/>
    <w:rsid w:val="001C5BEC"/>
    <w:rsid w:val="001D53DE"/>
    <w:rsid w:val="001D57C0"/>
    <w:rsid w:val="001E0B26"/>
    <w:rsid w:val="001E406D"/>
    <w:rsid w:val="001E4FA1"/>
    <w:rsid w:val="001F1836"/>
    <w:rsid w:val="001F203D"/>
    <w:rsid w:val="001F3436"/>
    <w:rsid w:val="001F5189"/>
    <w:rsid w:val="001F64B3"/>
    <w:rsid w:val="001F6A0F"/>
    <w:rsid w:val="002044C6"/>
    <w:rsid w:val="00205EE3"/>
    <w:rsid w:val="00206BCA"/>
    <w:rsid w:val="00213F02"/>
    <w:rsid w:val="00215DB5"/>
    <w:rsid w:val="0021743C"/>
    <w:rsid w:val="002179D3"/>
    <w:rsid w:val="00233C87"/>
    <w:rsid w:val="00235852"/>
    <w:rsid w:val="00241630"/>
    <w:rsid w:val="00241D83"/>
    <w:rsid w:val="0024203B"/>
    <w:rsid w:val="00243567"/>
    <w:rsid w:val="002448EC"/>
    <w:rsid w:val="00245DAC"/>
    <w:rsid w:val="002469D6"/>
    <w:rsid w:val="00247BA3"/>
    <w:rsid w:val="00253846"/>
    <w:rsid w:val="002572CE"/>
    <w:rsid w:val="002578DC"/>
    <w:rsid w:val="00263418"/>
    <w:rsid w:val="002646F1"/>
    <w:rsid w:val="002675C6"/>
    <w:rsid w:val="00267EEA"/>
    <w:rsid w:val="0027135C"/>
    <w:rsid w:val="002726AB"/>
    <w:rsid w:val="00272744"/>
    <w:rsid w:val="00272EDA"/>
    <w:rsid w:val="00277ADC"/>
    <w:rsid w:val="00282959"/>
    <w:rsid w:val="00287670"/>
    <w:rsid w:val="00287D2A"/>
    <w:rsid w:val="00294106"/>
    <w:rsid w:val="002977A5"/>
    <w:rsid w:val="002A7132"/>
    <w:rsid w:val="002A7178"/>
    <w:rsid w:val="002C16E3"/>
    <w:rsid w:val="002C2A7F"/>
    <w:rsid w:val="002C3182"/>
    <w:rsid w:val="002C75BA"/>
    <w:rsid w:val="002D441D"/>
    <w:rsid w:val="002D64A0"/>
    <w:rsid w:val="002E0C4A"/>
    <w:rsid w:val="002E1C7E"/>
    <w:rsid w:val="002E2415"/>
    <w:rsid w:val="002E35C1"/>
    <w:rsid w:val="002E454C"/>
    <w:rsid w:val="002F0A41"/>
    <w:rsid w:val="002F0A5D"/>
    <w:rsid w:val="002F42D7"/>
    <w:rsid w:val="002F73F4"/>
    <w:rsid w:val="003003E5"/>
    <w:rsid w:val="00304DD0"/>
    <w:rsid w:val="00305365"/>
    <w:rsid w:val="00306399"/>
    <w:rsid w:val="00310090"/>
    <w:rsid w:val="00310C77"/>
    <w:rsid w:val="00316B03"/>
    <w:rsid w:val="00333606"/>
    <w:rsid w:val="003359CB"/>
    <w:rsid w:val="003377DB"/>
    <w:rsid w:val="0034413C"/>
    <w:rsid w:val="003471EC"/>
    <w:rsid w:val="00347409"/>
    <w:rsid w:val="00350051"/>
    <w:rsid w:val="00353683"/>
    <w:rsid w:val="00360DE9"/>
    <w:rsid w:val="00360E54"/>
    <w:rsid w:val="003626F1"/>
    <w:rsid w:val="00363753"/>
    <w:rsid w:val="003701ED"/>
    <w:rsid w:val="00370810"/>
    <w:rsid w:val="003745DE"/>
    <w:rsid w:val="00374DD1"/>
    <w:rsid w:val="00375C58"/>
    <w:rsid w:val="003760E8"/>
    <w:rsid w:val="00391233"/>
    <w:rsid w:val="003A0BAD"/>
    <w:rsid w:val="003A0E6B"/>
    <w:rsid w:val="003A3113"/>
    <w:rsid w:val="003A4958"/>
    <w:rsid w:val="003B03FC"/>
    <w:rsid w:val="003B1A2D"/>
    <w:rsid w:val="003B3014"/>
    <w:rsid w:val="003B4533"/>
    <w:rsid w:val="003B6973"/>
    <w:rsid w:val="003B7EF8"/>
    <w:rsid w:val="003C0907"/>
    <w:rsid w:val="003C118A"/>
    <w:rsid w:val="003C2018"/>
    <w:rsid w:val="003C6584"/>
    <w:rsid w:val="003D4F2A"/>
    <w:rsid w:val="003D500E"/>
    <w:rsid w:val="003E1CBE"/>
    <w:rsid w:val="003E2F67"/>
    <w:rsid w:val="003E346B"/>
    <w:rsid w:val="003E4121"/>
    <w:rsid w:val="003E528B"/>
    <w:rsid w:val="003F1997"/>
    <w:rsid w:val="003F4A29"/>
    <w:rsid w:val="003F7868"/>
    <w:rsid w:val="00400C88"/>
    <w:rsid w:val="00401EA0"/>
    <w:rsid w:val="004027C4"/>
    <w:rsid w:val="00403485"/>
    <w:rsid w:val="00404B23"/>
    <w:rsid w:val="00405D46"/>
    <w:rsid w:val="004112A1"/>
    <w:rsid w:val="00412363"/>
    <w:rsid w:val="00413AC9"/>
    <w:rsid w:val="00413BCC"/>
    <w:rsid w:val="004147EF"/>
    <w:rsid w:val="00415766"/>
    <w:rsid w:val="004163CD"/>
    <w:rsid w:val="00416E77"/>
    <w:rsid w:val="004240E7"/>
    <w:rsid w:val="004276A9"/>
    <w:rsid w:val="00431923"/>
    <w:rsid w:val="0043254E"/>
    <w:rsid w:val="00432982"/>
    <w:rsid w:val="0043401B"/>
    <w:rsid w:val="00436ED0"/>
    <w:rsid w:val="004405E2"/>
    <w:rsid w:val="004549FC"/>
    <w:rsid w:val="00455F85"/>
    <w:rsid w:val="00456D63"/>
    <w:rsid w:val="00460548"/>
    <w:rsid w:val="00464332"/>
    <w:rsid w:val="0046743A"/>
    <w:rsid w:val="00470D07"/>
    <w:rsid w:val="0047130B"/>
    <w:rsid w:val="00471BCA"/>
    <w:rsid w:val="00474F27"/>
    <w:rsid w:val="004820C6"/>
    <w:rsid w:val="00482117"/>
    <w:rsid w:val="0048608D"/>
    <w:rsid w:val="00487876"/>
    <w:rsid w:val="00487B45"/>
    <w:rsid w:val="004915D0"/>
    <w:rsid w:val="00492FC2"/>
    <w:rsid w:val="00494236"/>
    <w:rsid w:val="00497144"/>
    <w:rsid w:val="00497ED1"/>
    <w:rsid w:val="004A03AC"/>
    <w:rsid w:val="004A123A"/>
    <w:rsid w:val="004A1C82"/>
    <w:rsid w:val="004A37C6"/>
    <w:rsid w:val="004A7796"/>
    <w:rsid w:val="004B077E"/>
    <w:rsid w:val="004B07AA"/>
    <w:rsid w:val="004B3942"/>
    <w:rsid w:val="004C25C9"/>
    <w:rsid w:val="004C2BF7"/>
    <w:rsid w:val="004C3575"/>
    <w:rsid w:val="004C4874"/>
    <w:rsid w:val="004C7434"/>
    <w:rsid w:val="004D1609"/>
    <w:rsid w:val="004D4A73"/>
    <w:rsid w:val="004D628D"/>
    <w:rsid w:val="004E2746"/>
    <w:rsid w:val="004E54A2"/>
    <w:rsid w:val="004E5576"/>
    <w:rsid w:val="004E617E"/>
    <w:rsid w:val="004E6891"/>
    <w:rsid w:val="004F1D9C"/>
    <w:rsid w:val="005033C2"/>
    <w:rsid w:val="00510035"/>
    <w:rsid w:val="00512FE9"/>
    <w:rsid w:val="005138DC"/>
    <w:rsid w:val="0051566B"/>
    <w:rsid w:val="00523FB7"/>
    <w:rsid w:val="00525B7F"/>
    <w:rsid w:val="0052676B"/>
    <w:rsid w:val="0053455C"/>
    <w:rsid w:val="00535AFF"/>
    <w:rsid w:val="00540199"/>
    <w:rsid w:val="0054114D"/>
    <w:rsid w:val="00544887"/>
    <w:rsid w:val="0054567E"/>
    <w:rsid w:val="00546673"/>
    <w:rsid w:val="00546917"/>
    <w:rsid w:val="00547BBD"/>
    <w:rsid w:val="00550682"/>
    <w:rsid w:val="00555B17"/>
    <w:rsid w:val="00556413"/>
    <w:rsid w:val="005564BA"/>
    <w:rsid w:val="00557484"/>
    <w:rsid w:val="00561929"/>
    <w:rsid w:val="00562CBF"/>
    <w:rsid w:val="005643C2"/>
    <w:rsid w:val="005674A5"/>
    <w:rsid w:val="005733C8"/>
    <w:rsid w:val="00576347"/>
    <w:rsid w:val="00580AAB"/>
    <w:rsid w:val="00585415"/>
    <w:rsid w:val="00586B2D"/>
    <w:rsid w:val="00587C89"/>
    <w:rsid w:val="00590577"/>
    <w:rsid w:val="00592A5D"/>
    <w:rsid w:val="00593325"/>
    <w:rsid w:val="0059467B"/>
    <w:rsid w:val="005A24FF"/>
    <w:rsid w:val="005A3318"/>
    <w:rsid w:val="005A50C4"/>
    <w:rsid w:val="005B40F9"/>
    <w:rsid w:val="005B4FC4"/>
    <w:rsid w:val="005B5B09"/>
    <w:rsid w:val="005C2476"/>
    <w:rsid w:val="005C5673"/>
    <w:rsid w:val="005C6068"/>
    <w:rsid w:val="005C7AA1"/>
    <w:rsid w:val="005D6892"/>
    <w:rsid w:val="005D7C69"/>
    <w:rsid w:val="005E15CC"/>
    <w:rsid w:val="005E2F17"/>
    <w:rsid w:val="005E2F32"/>
    <w:rsid w:val="005F1B61"/>
    <w:rsid w:val="005F68E9"/>
    <w:rsid w:val="00601172"/>
    <w:rsid w:val="00602C1B"/>
    <w:rsid w:val="00605E7D"/>
    <w:rsid w:val="00613B71"/>
    <w:rsid w:val="006179BE"/>
    <w:rsid w:val="00620E9A"/>
    <w:rsid w:val="00622F9C"/>
    <w:rsid w:val="0062480A"/>
    <w:rsid w:val="00625F52"/>
    <w:rsid w:val="00631CE7"/>
    <w:rsid w:val="006323C6"/>
    <w:rsid w:val="006365C9"/>
    <w:rsid w:val="006375F0"/>
    <w:rsid w:val="00644F34"/>
    <w:rsid w:val="00650803"/>
    <w:rsid w:val="006558F0"/>
    <w:rsid w:val="006572A0"/>
    <w:rsid w:val="0066017F"/>
    <w:rsid w:val="00662D5D"/>
    <w:rsid w:val="0066537C"/>
    <w:rsid w:val="006657B6"/>
    <w:rsid w:val="00671A16"/>
    <w:rsid w:val="00673967"/>
    <w:rsid w:val="00674F73"/>
    <w:rsid w:val="0067693E"/>
    <w:rsid w:val="006772BF"/>
    <w:rsid w:val="006777E5"/>
    <w:rsid w:val="00683703"/>
    <w:rsid w:val="00686253"/>
    <w:rsid w:val="0068764D"/>
    <w:rsid w:val="006925D0"/>
    <w:rsid w:val="00695291"/>
    <w:rsid w:val="00695B16"/>
    <w:rsid w:val="00695C3B"/>
    <w:rsid w:val="006A09C4"/>
    <w:rsid w:val="006A2556"/>
    <w:rsid w:val="006A32C1"/>
    <w:rsid w:val="006A3BEF"/>
    <w:rsid w:val="006A42C8"/>
    <w:rsid w:val="006A7F25"/>
    <w:rsid w:val="006B472C"/>
    <w:rsid w:val="006B5E74"/>
    <w:rsid w:val="006B7A6E"/>
    <w:rsid w:val="006C2D54"/>
    <w:rsid w:val="006C309B"/>
    <w:rsid w:val="006C4E7C"/>
    <w:rsid w:val="006D1580"/>
    <w:rsid w:val="006D192B"/>
    <w:rsid w:val="006D5BF4"/>
    <w:rsid w:val="006D5C99"/>
    <w:rsid w:val="006E622A"/>
    <w:rsid w:val="006E74E4"/>
    <w:rsid w:val="006F1FC9"/>
    <w:rsid w:val="006F3683"/>
    <w:rsid w:val="006F3D5F"/>
    <w:rsid w:val="0070013A"/>
    <w:rsid w:val="00700FE6"/>
    <w:rsid w:val="00706C61"/>
    <w:rsid w:val="00710A96"/>
    <w:rsid w:val="00710B77"/>
    <w:rsid w:val="0071175F"/>
    <w:rsid w:val="00711B55"/>
    <w:rsid w:val="0071322E"/>
    <w:rsid w:val="00713347"/>
    <w:rsid w:val="00726C1A"/>
    <w:rsid w:val="00733D5C"/>
    <w:rsid w:val="00736168"/>
    <w:rsid w:val="007361CF"/>
    <w:rsid w:val="007372D2"/>
    <w:rsid w:val="007415A8"/>
    <w:rsid w:val="0074186D"/>
    <w:rsid w:val="007422A2"/>
    <w:rsid w:val="0074608F"/>
    <w:rsid w:val="00751630"/>
    <w:rsid w:val="0075385C"/>
    <w:rsid w:val="007613E3"/>
    <w:rsid w:val="0076200E"/>
    <w:rsid w:val="00764A90"/>
    <w:rsid w:val="00765C07"/>
    <w:rsid w:val="00767230"/>
    <w:rsid w:val="0077038A"/>
    <w:rsid w:val="00772BCB"/>
    <w:rsid w:val="00777EFB"/>
    <w:rsid w:val="0078608F"/>
    <w:rsid w:val="007866C8"/>
    <w:rsid w:val="00786CCC"/>
    <w:rsid w:val="00786F05"/>
    <w:rsid w:val="0079153B"/>
    <w:rsid w:val="00793B0C"/>
    <w:rsid w:val="007958D6"/>
    <w:rsid w:val="00796AB3"/>
    <w:rsid w:val="007A1F92"/>
    <w:rsid w:val="007A33B2"/>
    <w:rsid w:val="007A552D"/>
    <w:rsid w:val="007A74F3"/>
    <w:rsid w:val="007B4580"/>
    <w:rsid w:val="007B52F8"/>
    <w:rsid w:val="007B5473"/>
    <w:rsid w:val="007C2CD2"/>
    <w:rsid w:val="007C32E3"/>
    <w:rsid w:val="007C5478"/>
    <w:rsid w:val="007D62CF"/>
    <w:rsid w:val="007E0334"/>
    <w:rsid w:val="007E0B84"/>
    <w:rsid w:val="007E72F1"/>
    <w:rsid w:val="007F3FC8"/>
    <w:rsid w:val="007F4372"/>
    <w:rsid w:val="007F554C"/>
    <w:rsid w:val="008000C7"/>
    <w:rsid w:val="008022B6"/>
    <w:rsid w:val="00803C0B"/>
    <w:rsid w:val="00805E12"/>
    <w:rsid w:val="00806171"/>
    <w:rsid w:val="00813617"/>
    <w:rsid w:val="00813D39"/>
    <w:rsid w:val="008168FF"/>
    <w:rsid w:val="00821017"/>
    <w:rsid w:val="00826DBB"/>
    <w:rsid w:val="00830886"/>
    <w:rsid w:val="00830C46"/>
    <w:rsid w:val="00837BAC"/>
    <w:rsid w:val="00840EC7"/>
    <w:rsid w:val="008429A6"/>
    <w:rsid w:val="00843047"/>
    <w:rsid w:val="00851EC4"/>
    <w:rsid w:val="00853C91"/>
    <w:rsid w:val="00853EC1"/>
    <w:rsid w:val="00861646"/>
    <w:rsid w:val="008617C7"/>
    <w:rsid w:val="00865FD9"/>
    <w:rsid w:val="008667E6"/>
    <w:rsid w:val="00870FAF"/>
    <w:rsid w:val="008742ED"/>
    <w:rsid w:val="008751B8"/>
    <w:rsid w:val="00876BC3"/>
    <w:rsid w:val="00882648"/>
    <w:rsid w:val="00882754"/>
    <w:rsid w:val="00884D18"/>
    <w:rsid w:val="00887AED"/>
    <w:rsid w:val="00891C20"/>
    <w:rsid w:val="008935AD"/>
    <w:rsid w:val="00894106"/>
    <w:rsid w:val="008A1DEC"/>
    <w:rsid w:val="008A5C99"/>
    <w:rsid w:val="008B6B4F"/>
    <w:rsid w:val="008B7312"/>
    <w:rsid w:val="008C0B2F"/>
    <w:rsid w:val="008C2480"/>
    <w:rsid w:val="008C26BD"/>
    <w:rsid w:val="008C2813"/>
    <w:rsid w:val="008C7A2A"/>
    <w:rsid w:val="008C7D56"/>
    <w:rsid w:val="008C7EFA"/>
    <w:rsid w:val="008D05A9"/>
    <w:rsid w:val="008D4B34"/>
    <w:rsid w:val="008E41EC"/>
    <w:rsid w:val="008E5418"/>
    <w:rsid w:val="008E6F21"/>
    <w:rsid w:val="008F2F4B"/>
    <w:rsid w:val="008F3A7E"/>
    <w:rsid w:val="008F55E1"/>
    <w:rsid w:val="008F617D"/>
    <w:rsid w:val="008F7474"/>
    <w:rsid w:val="009002CE"/>
    <w:rsid w:val="00900D9F"/>
    <w:rsid w:val="00902162"/>
    <w:rsid w:val="009022F3"/>
    <w:rsid w:val="0090368F"/>
    <w:rsid w:val="009038D3"/>
    <w:rsid w:val="00903960"/>
    <w:rsid w:val="009046F7"/>
    <w:rsid w:val="0091172F"/>
    <w:rsid w:val="00913D4E"/>
    <w:rsid w:val="00913DD2"/>
    <w:rsid w:val="00921098"/>
    <w:rsid w:val="009213FF"/>
    <w:rsid w:val="00927A06"/>
    <w:rsid w:val="00930993"/>
    <w:rsid w:val="00930A6E"/>
    <w:rsid w:val="00932574"/>
    <w:rsid w:val="00932DA7"/>
    <w:rsid w:val="00935CA3"/>
    <w:rsid w:val="00935FC3"/>
    <w:rsid w:val="009457E0"/>
    <w:rsid w:val="00951752"/>
    <w:rsid w:val="009518F2"/>
    <w:rsid w:val="009533CB"/>
    <w:rsid w:val="00954F18"/>
    <w:rsid w:val="0096314C"/>
    <w:rsid w:val="00963183"/>
    <w:rsid w:val="009657A9"/>
    <w:rsid w:val="0096664D"/>
    <w:rsid w:val="00966BA9"/>
    <w:rsid w:val="00967594"/>
    <w:rsid w:val="00973EB8"/>
    <w:rsid w:val="00981BB4"/>
    <w:rsid w:val="00992F2C"/>
    <w:rsid w:val="00997C48"/>
    <w:rsid w:val="009A0CA6"/>
    <w:rsid w:val="009A4106"/>
    <w:rsid w:val="009A4D5E"/>
    <w:rsid w:val="009A51C1"/>
    <w:rsid w:val="009B10E3"/>
    <w:rsid w:val="009B23D1"/>
    <w:rsid w:val="009B272B"/>
    <w:rsid w:val="009B2D36"/>
    <w:rsid w:val="009B3176"/>
    <w:rsid w:val="009B4D35"/>
    <w:rsid w:val="009B517A"/>
    <w:rsid w:val="009B5289"/>
    <w:rsid w:val="009B5E98"/>
    <w:rsid w:val="009B7DB5"/>
    <w:rsid w:val="009B7F23"/>
    <w:rsid w:val="009C0157"/>
    <w:rsid w:val="009C2BE0"/>
    <w:rsid w:val="009C4433"/>
    <w:rsid w:val="009C4F7B"/>
    <w:rsid w:val="009D0CBD"/>
    <w:rsid w:val="009D34B8"/>
    <w:rsid w:val="009D4776"/>
    <w:rsid w:val="009D5108"/>
    <w:rsid w:val="009E5283"/>
    <w:rsid w:val="009E61B9"/>
    <w:rsid w:val="009F2593"/>
    <w:rsid w:val="009F2FDF"/>
    <w:rsid w:val="00A056C7"/>
    <w:rsid w:val="00A07DF5"/>
    <w:rsid w:val="00A12C84"/>
    <w:rsid w:val="00A1632E"/>
    <w:rsid w:val="00A172F6"/>
    <w:rsid w:val="00A21C64"/>
    <w:rsid w:val="00A226E0"/>
    <w:rsid w:val="00A226FF"/>
    <w:rsid w:val="00A228FE"/>
    <w:rsid w:val="00A2725A"/>
    <w:rsid w:val="00A27871"/>
    <w:rsid w:val="00A300BE"/>
    <w:rsid w:val="00A3259A"/>
    <w:rsid w:val="00A349E5"/>
    <w:rsid w:val="00A34EE8"/>
    <w:rsid w:val="00A360C9"/>
    <w:rsid w:val="00A424DD"/>
    <w:rsid w:val="00A43D14"/>
    <w:rsid w:val="00A47856"/>
    <w:rsid w:val="00A509CB"/>
    <w:rsid w:val="00A530FC"/>
    <w:rsid w:val="00A536FC"/>
    <w:rsid w:val="00A55977"/>
    <w:rsid w:val="00A560A9"/>
    <w:rsid w:val="00A60F21"/>
    <w:rsid w:val="00A62D26"/>
    <w:rsid w:val="00A7283F"/>
    <w:rsid w:val="00A72E1C"/>
    <w:rsid w:val="00A74FFD"/>
    <w:rsid w:val="00A77E51"/>
    <w:rsid w:val="00A815F2"/>
    <w:rsid w:val="00A8253D"/>
    <w:rsid w:val="00A82CBC"/>
    <w:rsid w:val="00A82F33"/>
    <w:rsid w:val="00A83B39"/>
    <w:rsid w:val="00A8413C"/>
    <w:rsid w:val="00A86D9B"/>
    <w:rsid w:val="00A93CC6"/>
    <w:rsid w:val="00A97A3C"/>
    <w:rsid w:val="00AA02AB"/>
    <w:rsid w:val="00AA0B6A"/>
    <w:rsid w:val="00AA78D2"/>
    <w:rsid w:val="00AB3C9C"/>
    <w:rsid w:val="00AB3E7B"/>
    <w:rsid w:val="00AB409C"/>
    <w:rsid w:val="00AB4E85"/>
    <w:rsid w:val="00AB52FB"/>
    <w:rsid w:val="00AB7953"/>
    <w:rsid w:val="00AB7DF3"/>
    <w:rsid w:val="00AC6B69"/>
    <w:rsid w:val="00AC7F85"/>
    <w:rsid w:val="00AD1BA2"/>
    <w:rsid w:val="00AD300D"/>
    <w:rsid w:val="00AD7014"/>
    <w:rsid w:val="00AE0164"/>
    <w:rsid w:val="00AE3DA3"/>
    <w:rsid w:val="00AE48A6"/>
    <w:rsid w:val="00AE5606"/>
    <w:rsid w:val="00AE57DA"/>
    <w:rsid w:val="00AE5A6B"/>
    <w:rsid w:val="00AE5E81"/>
    <w:rsid w:val="00AF1B6B"/>
    <w:rsid w:val="00AF341B"/>
    <w:rsid w:val="00AF50CA"/>
    <w:rsid w:val="00AF6331"/>
    <w:rsid w:val="00AF7265"/>
    <w:rsid w:val="00AF7744"/>
    <w:rsid w:val="00B01438"/>
    <w:rsid w:val="00B02954"/>
    <w:rsid w:val="00B044E0"/>
    <w:rsid w:val="00B04A15"/>
    <w:rsid w:val="00B05FE2"/>
    <w:rsid w:val="00B078E2"/>
    <w:rsid w:val="00B079FE"/>
    <w:rsid w:val="00B10709"/>
    <w:rsid w:val="00B14E88"/>
    <w:rsid w:val="00B24AA9"/>
    <w:rsid w:val="00B25EE9"/>
    <w:rsid w:val="00B2789D"/>
    <w:rsid w:val="00B330B3"/>
    <w:rsid w:val="00B37159"/>
    <w:rsid w:val="00B4107D"/>
    <w:rsid w:val="00B42DB7"/>
    <w:rsid w:val="00B42FCF"/>
    <w:rsid w:val="00B443F6"/>
    <w:rsid w:val="00B46706"/>
    <w:rsid w:val="00B46E46"/>
    <w:rsid w:val="00B5556C"/>
    <w:rsid w:val="00B5726F"/>
    <w:rsid w:val="00B5765D"/>
    <w:rsid w:val="00B57F45"/>
    <w:rsid w:val="00B630B5"/>
    <w:rsid w:val="00B656F5"/>
    <w:rsid w:val="00B665B7"/>
    <w:rsid w:val="00B701D8"/>
    <w:rsid w:val="00B70B7A"/>
    <w:rsid w:val="00B70F8F"/>
    <w:rsid w:val="00B73059"/>
    <w:rsid w:val="00B731CC"/>
    <w:rsid w:val="00B74BC3"/>
    <w:rsid w:val="00B7515F"/>
    <w:rsid w:val="00B7529E"/>
    <w:rsid w:val="00B808CA"/>
    <w:rsid w:val="00B8133F"/>
    <w:rsid w:val="00B84182"/>
    <w:rsid w:val="00B842A0"/>
    <w:rsid w:val="00B86383"/>
    <w:rsid w:val="00B87351"/>
    <w:rsid w:val="00B879C3"/>
    <w:rsid w:val="00BA2E7D"/>
    <w:rsid w:val="00BA313F"/>
    <w:rsid w:val="00BA5C6B"/>
    <w:rsid w:val="00BB1097"/>
    <w:rsid w:val="00BB2499"/>
    <w:rsid w:val="00BB39B8"/>
    <w:rsid w:val="00BB4D42"/>
    <w:rsid w:val="00BB793D"/>
    <w:rsid w:val="00BC1093"/>
    <w:rsid w:val="00BC294D"/>
    <w:rsid w:val="00BC4A08"/>
    <w:rsid w:val="00BC71FD"/>
    <w:rsid w:val="00BC765B"/>
    <w:rsid w:val="00BD1EA9"/>
    <w:rsid w:val="00BD3963"/>
    <w:rsid w:val="00BD7C87"/>
    <w:rsid w:val="00BD7E98"/>
    <w:rsid w:val="00BE0A8C"/>
    <w:rsid w:val="00BE11EC"/>
    <w:rsid w:val="00BE19E4"/>
    <w:rsid w:val="00BE57CF"/>
    <w:rsid w:val="00BF4445"/>
    <w:rsid w:val="00BF5CDB"/>
    <w:rsid w:val="00BF6F2C"/>
    <w:rsid w:val="00C01710"/>
    <w:rsid w:val="00C02EA4"/>
    <w:rsid w:val="00C03293"/>
    <w:rsid w:val="00C0753D"/>
    <w:rsid w:val="00C077D5"/>
    <w:rsid w:val="00C11E8C"/>
    <w:rsid w:val="00C11EDF"/>
    <w:rsid w:val="00C16079"/>
    <w:rsid w:val="00C239C5"/>
    <w:rsid w:val="00C24969"/>
    <w:rsid w:val="00C2710E"/>
    <w:rsid w:val="00C33179"/>
    <w:rsid w:val="00C34FA8"/>
    <w:rsid w:val="00C37410"/>
    <w:rsid w:val="00C4175A"/>
    <w:rsid w:val="00C43041"/>
    <w:rsid w:val="00C434CB"/>
    <w:rsid w:val="00C437FF"/>
    <w:rsid w:val="00C5074C"/>
    <w:rsid w:val="00C52060"/>
    <w:rsid w:val="00C523F3"/>
    <w:rsid w:val="00C529EA"/>
    <w:rsid w:val="00C52E14"/>
    <w:rsid w:val="00C5463B"/>
    <w:rsid w:val="00C54CBF"/>
    <w:rsid w:val="00C56BDE"/>
    <w:rsid w:val="00C57F01"/>
    <w:rsid w:val="00C602CF"/>
    <w:rsid w:val="00C60A84"/>
    <w:rsid w:val="00C6387C"/>
    <w:rsid w:val="00C64E72"/>
    <w:rsid w:val="00C6549D"/>
    <w:rsid w:val="00C715DD"/>
    <w:rsid w:val="00C739CF"/>
    <w:rsid w:val="00C73DAA"/>
    <w:rsid w:val="00C76793"/>
    <w:rsid w:val="00C7752F"/>
    <w:rsid w:val="00C81B06"/>
    <w:rsid w:val="00C867DA"/>
    <w:rsid w:val="00C92313"/>
    <w:rsid w:val="00C93F05"/>
    <w:rsid w:val="00C97A8C"/>
    <w:rsid w:val="00CA1D2C"/>
    <w:rsid w:val="00CA61E1"/>
    <w:rsid w:val="00CB08B4"/>
    <w:rsid w:val="00CB0ECF"/>
    <w:rsid w:val="00CB2452"/>
    <w:rsid w:val="00CB4E29"/>
    <w:rsid w:val="00CB539D"/>
    <w:rsid w:val="00CB5AAB"/>
    <w:rsid w:val="00CB615A"/>
    <w:rsid w:val="00CC1D87"/>
    <w:rsid w:val="00CC3B56"/>
    <w:rsid w:val="00CC3D63"/>
    <w:rsid w:val="00CC6789"/>
    <w:rsid w:val="00CC689D"/>
    <w:rsid w:val="00CD0654"/>
    <w:rsid w:val="00CD6070"/>
    <w:rsid w:val="00CE4DBC"/>
    <w:rsid w:val="00CE773A"/>
    <w:rsid w:val="00CF27D5"/>
    <w:rsid w:val="00CF7F51"/>
    <w:rsid w:val="00D04DDC"/>
    <w:rsid w:val="00D1049F"/>
    <w:rsid w:val="00D124F5"/>
    <w:rsid w:val="00D20126"/>
    <w:rsid w:val="00D20FE8"/>
    <w:rsid w:val="00D27393"/>
    <w:rsid w:val="00D27965"/>
    <w:rsid w:val="00D30860"/>
    <w:rsid w:val="00D30E57"/>
    <w:rsid w:val="00D3316F"/>
    <w:rsid w:val="00D36F84"/>
    <w:rsid w:val="00D42FE8"/>
    <w:rsid w:val="00D435A8"/>
    <w:rsid w:val="00D455A9"/>
    <w:rsid w:val="00D459A7"/>
    <w:rsid w:val="00D55581"/>
    <w:rsid w:val="00D5621C"/>
    <w:rsid w:val="00D57C18"/>
    <w:rsid w:val="00D61649"/>
    <w:rsid w:val="00D63F5C"/>
    <w:rsid w:val="00D64E82"/>
    <w:rsid w:val="00D66BFA"/>
    <w:rsid w:val="00D67743"/>
    <w:rsid w:val="00D72061"/>
    <w:rsid w:val="00D720F2"/>
    <w:rsid w:val="00D726B3"/>
    <w:rsid w:val="00D767D4"/>
    <w:rsid w:val="00D770C6"/>
    <w:rsid w:val="00D77F87"/>
    <w:rsid w:val="00D801D8"/>
    <w:rsid w:val="00D86DAF"/>
    <w:rsid w:val="00D86E44"/>
    <w:rsid w:val="00D91919"/>
    <w:rsid w:val="00D96DBE"/>
    <w:rsid w:val="00DA3C07"/>
    <w:rsid w:val="00DA6BD4"/>
    <w:rsid w:val="00DB1FCB"/>
    <w:rsid w:val="00DB448C"/>
    <w:rsid w:val="00DB48F0"/>
    <w:rsid w:val="00DB50EA"/>
    <w:rsid w:val="00DB6DD5"/>
    <w:rsid w:val="00DC112D"/>
    <w:rsid w:val="00DC1259"/>
    <w:rsid w:val="00DC31CD"/>
    <w:rsid w:val="00DC4502"/>
    <w:rsid w:val="00DC4EA9"/>
    <w:rsid w:val="00DD2B13"/>
    <w:rsid w:val="00DD492D"/>
    <w:rsid w:val="00DD6912"/>
    <w:rsid w:val="00DE69A0"/>
    <w:rsid w:val="00DE7C65"/>
    <w:rsid w:val="00DF007B"/>
    <w:rsid w:val="00DF06BF"/>
    <w:rsid w:val="00DF1F15"/>
    <w:rsid w:val="00DF4AFF"/>
    <w:rsid w:val="00E05099"/>
    <w:rsid w:val="00E13F80"/>
    <w:rsid w:val="00E14FFF"/>
    <w:rsid w:val="00E161FD"/>
    <w:rsid w:val="00E16A5B"/>
    <w:rsid w:val="00E20846"/>
    <w:rsid w:val="00E20910"/>
    <w:rsid w:val="00E21740"/>
    <w:rsid w:val="00E246F6"/>
    <w:rsid w:val="00E259ED"/>
    <w:rsid w:val="00E26AB1"/>
    <w:rsid w:val="00E301A1"/>
    <w:rsid w:val="00E31799"/>
    <w:rsid w:val="00E33CC9"/>
    <w:rsid w:val="00E351E9"/>
    <w:rsid w:val="00E369A1"/>
    <w:rsid w:val="00E37B93"/>
    <w:rsid w:val="00E37D7A"/>
    <w:rsid w:val="00E41D0A"/>
    <w:rsid w:val="00E43BD5"/>
    <w:rsid w:val="00E44989"/>
    <w:rsid w:val="00E45240"/>
    <w:rsid w:val="00E454BE"/>
    <w:rsid w:val="00E466B6"/>
    <w:rsid w:val="00E5251D"/>
    <w:rsid w:val="00E536DF"/>
    <w:rsid w:val="00E5398A"/>
    <w:rsid w:val="00E546E2"/>
    <w:rsid w:val="00E56A99"/>
    <w:rsid w:val="00E63E46"/>
    <w:rsid w:val="00E652A3"/>
    <w:rsid w:val="00E65444"/>
    <w:rsid w:val="00E72CB8"/>
    <w:rsid w:val="00E74407"/>
    <w:rsid w:val="00E7679F"/>
    <w:rsid w:val="00E7732C"/>
    <w:rsid w:val="00E80132"/>
    <w:rsid w:val="00E8225F"/>
    <w:rsid w:val="00E83969"/>
    <w:rsid w:val="00E8397E"/>
    <w:rsid w:val="00E84E32"/>
    <w:rsid w:val="00E85EFC"/>
    <w:rsid w:val="00E900D1"/>
    <w:rsid w:val="00E95B54"/>
    <w:rsid w:val="00E97EA6"/>
    <w:rsid w:val="00EA1EB7"/>
    <w:rsid w:val="00EB14C4"/>
    <w:rsid w:val="00EB3C7A"/>
    <w:rsid w:val="00EB752E"/>
    <w:rsid w:val="00EC0280"/>
    <w:rsid w:val="00EC1598"/>
    <w:rsid w:val="00EC1D85"/>
    <w:rsid w:val="00EC4E30"/>
    <w:rsid w:val="00ED3D29"/>
    <w:rsid w:val="00ED7955"/>
    <w:rsid w:val="00EE17B5"/>
    <w:rsid w:val="00EE332A"/>
    <w:rsid w:val="00EF1382"/>
    <w:rsid w:val="00EF147D"/>
    <w:rsid w:val="00EF23AF"/>
    <w:rsid w:val="00EF642E"/>
    <w:rsid w:val="00EF708E"/>
    <w:rsid w:val="00F034FD"/>
    <w:rsid w:val="00F03648"/>
    <w:rsid w:val="00F05479"/>
    <w:rsid w:val="00F06466"/>
    <w:rsid w:val="00F0649E"/>
    <w:rsid w:val="00F07736"/>
    <w:rsid w:val="00F07E7E"/>
    <w:rsid w:val="00F1559D"/>
    <w:rsid w:val="00F16E45"/>
    <w:rsid w:val="00F22607"/>
    <w:rsid w:val="00F22978"/>
    <w:rsid w:val="00F25C0B"/>
    <w:rsid w:val="00F2603D"/>
    <w:rsid w:val="00F30A1C"/>
    <w:rsid w:val="00F3194F"/>
    <w:rsid w:val="00F416BC"/>
    <w:rsid w:val="00F416EE"/>
    <w:rsid w:val="00F41FDA"/>
    <w:rsid w:val="00F421FD"/>
    <w:rsid w:val="00F514AD"/>
    <w:rsid w:val="00F57A96"/>
    <w:rsid w:val="00F60210"/>
    <w:rsid w:val="00F61E7D"/>
    <w:rsid w:val="00F62BE2"/>
    <w:rsid w:val="00F6535B"/>
    <w:rsid w:val="00F6591B"/>
    <w:rsid w:val="00F67AC3"/>
    <w:rsid w:val="00F718AA"/>
    <w:rsid w:val="00F72F65"/>
    <w:rsid w:val="00F73675"/>
    <w:rsid w:val="00F75B88"/>
    <w:rsid w:val="00F769E5"/>
    <w:rsid w:val="00F842BF"/>
    <w:rsid w:val="00F86881"/>
    <w:rsid w:val="00F93ACE"/>
    <w:rsid w:val="00F94A6F"/>
    <w:rsid w:val="00F95203"/>
    <w:rsid w:val="00F95228"/>
    <w:rsid w:val="00F95C1E"/>
    <w:rsid w:val="00FA01DD"/>
    <w:rsid w:val="00FA0DBE"/>
    <w:rsid w:val="00FA3056"/>
    <w:rsid w:val="00FA5087"/>
    <w:rsid w:val="00FA527F"/>
    <w:rsid w:val="00FA63FE"/>
    <w:rsid w:val="00FA6F6B"/>
    <w:rsid w:val="00FB3727"/>
    <w:rsid w:val="00FB3EA5"/>
    <w:rsid w:val="00FB5679"/>
    <w:rsid w:val="00FC1657"/>
    <w:rsid w:val="00FC655F"/>
    <w:rsid w:val="00FC75DA"/>
    <w:rsid w:val="00FC7724"/>
    <w:rsid w:val="00FC798B"/>
    <w:rsid w:val="00FD21B1"/>
    <w:rsid w:val="00FD2D3D"/>
    <w:rsid w:val="00FD4C6A"/>
    <w:rsid w:val="00FD6E5C"/>
    <w:rsid w:val="00FD730D"/>
    <w:rsid w:val="00FE4E5B"/>
    <w:rsid w:val="00FF2B58"/>
    <w:rsid w:val="00FF5528"/>
  </w:rsids>
  <m:mathPr>
    <m:mathFont m:val="Cambria Math"/>
    <m:brkBin m:val="before"/>
    <m:brkBinSub m:val="--"/>
    <m:smallFrac/>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33556"/>
  <w15:docId w15:val="{E31ABFA4-A22C-4EC1-B75D-967A5A6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46"/>
  </w:style>
  <w:style w:type="paragraph" w:styleId="Heading1">
    <w:name w:val="heading 1"/>
    <w:basedOn w:val="Normal"/>
    <w:next w:val="Normal"/>
    <w:link w:val="Heading1Char"/>
    <w:uiPriority w:val="9"/>
    <w:semiHidden/>
    <w:unhideWhenUsed/>
    <w:rsid w:val="007422A2"/>
    <w:pPr>
      <w:spacing w:before="300" w:after="40" w:line="240" w:lineRule="auto"/>
      <w:outlineLvl w:val="0"/>
    </w:pPr>
    <w:rPr>
      <w:rFonts w:asciiTheme="majorHAnsi" w:hAnsiTheme="majorHAnsi"/>
      <w:b/>
      <w:color w:val="9D3511" w:themeColor="accent1" w:themeShade="BF"/>
      <w:spacing w:val="20"/>
      <w:sz w:val="28"/>
      <w:szCs w:val="32"/>
    </w:rPr>
  </w:style>
  <w:style w:type="paragraph" w:styleId="Heading2">
    <w:name w:val="heading 2"/>
    <w:basedOn w:val="Normal"/>
    <w:next w:val="Normal"/>
    <w:link w:val="Heading2Char"/>
    <w:uiPriority w:val="9"/>
    <w:semiHidden/>
    <w:unhideWhenUsed/>
    <w:rsid w:val="007422A2"/>
    <w:pPr>
      <w:spacing w:before="240" w:after="40" w:line="240" w:lineRule="auto"/>
      <w:outlineLvl w:val="1"/>
    </w:pPr>
    <w:rPr>
      <w:rFonts w:asciiTheme="majorHAnsi" w:hAnsiTheme="majorHAnsi"/>
      <w:b/>
      <w:color w:val="9D3511" w:themeColor="accent1" w:themeShade="BF"/>
      <w:spacing w:val="20"/>
      <w:sz w:val="24"/>
      <w:szCs w:val="28"/>
    </w:rPr>
  </w:style>
  <w:style w:type="paragraph" w:styleId="Heading3">
    <w:name w:val="heading 3"/>
    <w:basedOn w:val="Normal"/>
    <w:next w:val="Normal"/>
    <w:link w:val="Heading3Char"/>
    <w:uiPriority w:val="9"/>
    <w:semiHidden/>
    <w:unhideWhenUsed/>
    <w:qFormat/>
    <w:rsid w:val="007422A2"/>
    <w:pPr>
      <w:spacing w:before="200" w:after="40" w:line="240" w:lineRule="auto"/>
      <w:outlineLvl w:val="2"/>
    </w:pPr>
    <w:rPr>
      <w:rFonts w:asciiTheme="majorHAnsi" w:hAnsiTheme="majorHAnsi"/>
      <w:b/>
      <w:color w:val="D34817" w:themeColor="accent1"/>
      <w:spacing w:val="20"/>
      <w:sz w:val="24"/>
      <w:szCs w:val="24"/>
    </w:rPr>
  </w:style>
  <w:style w:type="paragraph" w:styleId="Heading4">
    <w:name w:val="heading 4"/>
    <w:basedOn w:val="Normal"/>
    <w:next w:val="Normal"/>
    <w:link w:val="Heading4Char"/>
    <w:uiPriority w:val="9"/>
    <w:semiHidden/>
    <w:unhideWhenUsed/>
    <w:qFormat/>
    <w:rsid w:val="007422A2"/>
    <w:pPr>
      <w:spacing w:before="240" w:after="0"/>
      <w:outlineLvl w:val="3"/>
    </w:pPr>
    <w:rPr>
      <w:rFonts w:asciiTheme="majorHAnsi" w:hAnsiTheme="majorHAnsi"/>
      <w:b/>
      <w:color w:val="7B6A4D" w:themeColor="accent3" w:themeShade="BF"/>
      <w:spacing w:val="20"/>
      <w:sz w:val="24"/>
    </w:rPr>
  </w:style>
  <w:style w:type="paragraph" w:styleId="Heading5">
    <w:name w:val="heading 5"/>
    <w:basedOn w:val="Normal"/>
    <w:next w:val="Normal"/>
    <w:link w:val="Heading5Char"/>
    <w:uiPriority w:val="9"/>
    <w:semiHidden/>
    <w:unhideWhenUsed/>
    <w:qFormat/>
    <w:rsid w:val="007422A2"/>
    <w:pPr>
      <w:spacing w:before="200" w:after="0"/>
      <w:outlineLvl w:val="4"/>
    </w:pPr>
    <w:rPr>
      <w:rFonts w:asciiTheme="majorHAnsi" w:hAnsiTheme="majorHAnsi"/>
      <w:b/>
      <w:i/>
      <w:color w:val="7B6A4D" w:themeColor="accent3" w:themeShade="BF"/>
      <w:spacing w:val="20"/>
      <w:szCs w:val="26"/>
    </w:rPr>
  </w:style>
  <w:style w:type="paragraph" w:styleId="Heading6">
    <w:name w:val="heading 6"/>
    <w:basedOn w:val="Normal"/>
    <w:next w:val="Normal"/>
    <w:link w:val="Heading6Char"/>
    <w:uiPriority w:val="9"/>
    <w:semiHidden/>
    <w:unhideWhenUsed/>
    <w:qFormat/>
    <w:rsid w:val="007422A2"/>
    <w:pPr>
      <w:spacing w:before="200" w:after="0"/>
      <w:outlineLvl w:val="5"/>
    </w:pPr>
    <w:rPr>
      <w:rFonts w:asciiTheme="majorHAnsi" w:hAnsiTheme="majorHAnsi"/>
      <w:color w:val="524733" w:themeColor="accent3" w:themeShade="80"/>
      <w:spacing w:val="10"/>
      <w:sz w:val="24"/>
    </w:rPr>
  </w:style>
  <w:style w:type="paragraph" w:styleId="Heading7">
    <w:name w:val="heading 7"/>
    <w:basedOn w:val="Normal"/>
    <w:next w:val="Normal"/>
    <w:link w:val="Heading7Char"/>
    <w:uiPriority w:val="9"/>
    <w:semiHidden/>
    <w:unhideWhenUsed/>
    <w:qFormat/>
    <w:rsid w:val="007422A2"/>
    <w:pPr>
      <w:spacing w:before="200" w:after="0"/>
      <w:outlineLvl w:val="6"/>
    </w:pPr>
    <w:rPr>
      <w:rFonts w:asciiTheme="majorHAnsi" w:hAnsiTheme="majorHAnsi"/>
      <w:i/>
      <w:color w:val="524733" w:themeColor="accent3" w:themeShade="80"/>
      <w:spacing w:val="10"/>
      <w:sz w:val="24"/>
    </w:rPr>
  </w:style>
  <w:style w:type="paragraph" w:styleId="Heading8">
    <w:name w:val="heading 8"/>
    <w:basedOn w:val="Normal"/>
    <w:next w:val="Normal"/>
    <w:link w:val="Heading8Char"/>
    <w:uiPriority w:val="9"/>
    <w:semiHidden/>
    <w:unhideWhenUsed/>
    <w:qFormat/>
    <w:rsid w:val="007422A2"/>
    <w:pPr>
      <w:spacing w:before="200" w:after="0"/>
      <w:outlineLvl w:val="7"/>
    </w:pPr>
    <w:rPr>
      <w:rFonts w:asciiTheme="majorHAnsi" w:hAnsiTheme="majorHAnsi"/>
      <w:color w:val="D34817" w:themeColor="accent1"/>
      <w:spacing w:val="10"/>
    </w:rPr>
  </w:style>
  <w:style w:type="paragraph" w:styleId="Heading9">
    <w:name w:val="heading 9"/>
    <w:basedOn w:val="Normal"/>
    <w:next w:val="Normal"/>
    <w:link w:val="Heading9Char"/>
    <w:uiPriority w:val="9"/>
    <w:semiHidden/>
    <w:unhideWhenUsed/>
    <w:qFormat/>
    <w:rsid w:val="007422A2"/>
    <w:pPr>
      <w:spacing w:before="200" w:after="0"/>
      <w:outlineLvl w:val="8"/>
    </w:pPr>
    <w:rPr>
      <w:rFonts w:asciiTheme="majorHAnsi" w:hAnsiTheme="majorHAnsi"/>
      <w:i/>
      <w:color w:val="D34817"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422A2"/>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7422A2"/>
    <w:pPr>
      <w:tabs>
        <w:tab w:val="center" w:pos="4320"/>
        <w:tab w:val="right" w:pos="8640"/>
      </w:tabs>
    </w:pPr>
  </w:style>
  <w:style w:type="character" w:customStyle="1" w:styleId="FooterChar">
    <w:name w:val="Footer Char"/>
    <w:basedOn w:val="DefaultParagraphFont"/>
    <w:link w:val="Footer"/>
    <w:uiPriority w:val="99"/>
    <w:rsid w:val="007422A2"/>
    <w:rPr>
      <w:rFonts w:cs="Times New Roman"/>
      <w:color w:val="000000" w:themeColor="text1"/>
      <w:szCs w:val="20"/>
      <w:lang w:eastAsia="ja-JP" w:bidi="he-IL"/>
    </w:rPr>
  </w:style>
  <w:style w:type="paragraph" w:styleId="NoSpacing">
    <w:name w:val="No Spacing"/>
    <w:basedOn w:val="Normal"/>
    <w:uiPriority w:val="1"/>
    <w:qFormat/>
    <w:rsid w:val="007422A2"/>
    <w:pPr>
      <w:spacing w:after="0" w:line="240" w:lineRule="auto"/>
    </w:pPr>
  </w:style>
  <w:style w:type="paragraph" w:styleId="Closing">
    <w:name w:val="Closing"/>
    <w:basedOn w:val="Normal"/>
    <w:link w:val="ClosingChar"/>
    <w:uiPriority w:val="7"/>
    <w:unhideWhenUsed/>
    <w:qFormat/>
    <w:rsid w:val="007422A2"/>
    <w:pPr>
      <w:spacing w:before="480" w:after="960"/>
      <w:contextualSpacing/>
    </w:pPr>
  </w:style>
  <w:style w:type="character" w:customStyle="1" w:styleId="ClosingChar">
    <w:name w:val="Closing Char"/>
    <w:basedOn w:val="DefaultParagraphFont"/>
    <w:link w:val="Closing"/>
    <w:uiPriority w:val="7"/>
    <w:rsid w:val="007422A2"/>
    <w:rPr>
      <w:rFonts w:cs="Times New Roman"/>
      <w:color w:val="000000" w:themeColor="text1"/>
      <w:szCs w:val="20"/>
      <w:lang w:eastAsia="ja-JP" w:bidi="he-IL"/>
    </w:rPr>
  </w:style>
  <w:style w:type="paragraph" w:customStyle="1" w:styleId="RecipientAddress">
    <w:name w:val="Recipient Address"/>
    <w:basedOn w:val="NoSpacing"/>
    <w:uiPriority w:val="5"/>
    <w:qFormat/>
    <w:rsid w:val="007422A2"/>
    <w:pPr>
      <w:spacing w:after="360"/>
      <w:contextualSpacing/>
    </w:pPr>
  </w:style>
  <w:style w:type="paragraph" w:styleId="Salutation">
    <w:name w:val="Salutation"/>
    <w:basedOn w:val="NoSpacing"/>
    <w:next w:val="Normal"/>
    <w:link w:val="SalutationChar"/>
    <w:uiPriority w:val="6"/>
    <w:unhideWhenUsed/>
    <w:qFormat/>
    <w:rsid w:val="007422A2"/>
    <w:pPr>
      <w:spacing w:before="480" w:after="320"/>
      <w:contextualSpacing/>
    </w:pPr>
    <w:rPr>
      <w:b/>
    </w:rPr>
  </w:style>
  <w:style w:type="character" w:customStyle="1" w:styleId="SalutationChar">
    <w:name w:val="Salutation Char"/>
    <w:basedOn w:val="DefaultParagraphFont"/>
    <w:link w:val="Salutation"/>
    <w:uiPriority w:val="6"/>
    <w:rsid w:val="007422A2"/>
    <w:rPr>
      <w:rFonts w:cs="Times New Roman"/>
      <w:b/>
      <w:color w:val="000000" w:themeColor="text1"/>
      <w:szCs w:val="20"/>
      <w:lang w:eastAsia="ja-JP" w:bidi="he-IL"/>
    </w:rPr>
  </w:style>
  <w:style w:type="paragraph" w:customStyle="1" w:styleId="SenderAddress">
    <w:name w:val="Sender Address"/>
    <w:basedOn w:val="NoSpacing"/>
    <w:uiPriority w:val="3"/>
    <w:qFormat/>
    <w:rsid w:val="007422A2"/>
    <w:pPr>
      <w:spacing w:after="360"/>
      <w:contextualSpacing/>
    </w:pPr>
  </w:style>
  <w:style w:type="character" w:styleId="PlaceholderText">
    <w:name w:val="Placeholder Text"/>
    <w:basedOn w:val="DefaultParagraphFont"/>
    <w:uiPriority w:val="99"/>
    <w:unhideWhenUsed/>
    <w:qFormat/>
    <w:rsid w:val="007422A2"/>
    <w:rPr>
      <w:color w:val="808080"/>
    </w:rPr>
  </w:style>
  <w:style w:type="paragraph" w:styleId="Signature">
    <w:name w:val="Signature"/>
    <w:basedOn w:val="Normal"/>
    <w:link w:val="SignatureChar"/>
    <w:uiPriority w:val="99"/>
    <w:unhideWhenUsed/>
    <w:rsid w:val="007422A2"/>
    <w:pPr>
      <w:contextualSpacing/>
    </w:pPr>
  </w:style>
  <w:style w:type="character" w:customStyle="1" w:styleId="SignatureChar">
    <w:name w:val="Signature Char"/>
    <w:basedOn w:val="DefaultParagraphFont"/>
    <w:link w:val="Signature"/>
    <w:uiPriority w:val="99"/>
    <w:rsid w:val="007422A2"/>
    <w:rPr>
      <w:rFonts w:cs="Times New Roman"/>
      <w:color w:val="000000" w:themeColor="text1"/>
      <w:szCs w:val="20"/>
      <w:lang w:eastAsia="ja-JP" w:bidi="he-IL"/>
    </w:rPr>
  </w:style>
  <w:style w:type="paragraph" w:styleId="BalloonText">
    <w:name w:val="Balloon Text"/>
    <w:basedOn w:val="Normal"/>
    <w:link w:val="BalloonTextChar"/>
    <w:uiPriority w:val="99"/>
    <w:semiHidden/>
    <w:unhideWhenUsed/>
    <w:rsid w:val="007422A2"/>
    <w:rPr>
      <w:rFonts w:ascii="Tahoma" w:hAnsi="Tahoma" w:cs="Tahoma"/>
      <w:sz w:val="16"/>
      <w:szCs w:val="16"/>
    </w:rPr>
  </w:style>
  <w:style w:type="character" w:customStyle="1" w:styleId="BalloonTextChar">
    <w:name w:val="Balloon Text Char"/>
    <w:basedOn w:val="DefaultParagraphFont"/>
    <w:link w:val="BalloonText"/>
    <w:uiPriority w:val="99"/>
    <w:semiHidden/>
    <w:rsid w:val="007422A2"/>
    <w:rPr>
      <w:rFonts w:ascii="Tahoma" w:hAnsi="Tahoma" w:cs="Tahoma"/>
      <w:color w:val="000000" w:themeColor="text1"/>
      <w:sz w:val="16"/>
      <w:szCs w:val="16"/>
      <w:lang w:eastAsia="ja-JP" w:bidi="he-IL"/>
    </w:rPr>
  </w:style>
  <w:style w:type="paragraph" w:styleId="BlockText">
    <w:name w:val="Block Text"/>
    <w:aliases w:val="Block Quote"/>
    <w:uiPriority w:val="40"/>
    <w:rsid w:val="007422A2"/>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imes New Roman" w:cs="Times New Roman"/>
      <w:color w:val="808080" w:themeColor="background1" w:themeShade="80"/>
      <w:sz w:val="28"/>
      <w:szCs w:val="28"/>
      <w:lang w:eastAsia="ko-KR" w:bidi="hi-IN"/>
    </w:rPr>
  </w:style>
  <w:style w:type="character" w:styleId="BookTitle">
    <w:name w:val="Book Title"/>
    <w:basedOn w:val="DefaultParagraphFont"/>
    <w:uiPriority w:val="33"/>
    <w:qFormat/>
    <w:rsid w:val="007422A2"/>
    <w:rPr>
      <w:rFonts w:asciiTheme="majorHAnsi" w:hAnsiTheme="majorHAnsi" w:cs="Times New Roman"/>
      <w:i/>
      <w:color w:val="855D5D" w:themeColor="accent6"/>
      <w:sz w:val="20"/>
      <w:szCs w:val="20"/>
    </w:rPr>
  </w:style>
  <w:style w:type="paragraph" w:styleId="Caption">
    <w:name w:val="caption"/>
    <w:basedOn w:val="Normal"/>
    <w:next w:val="Normal"/>
    <w:uiPriority w:val="35"/>
    <w:unhideWhenUsed/>
    <w:qFormat/>
    <w:rsid w:val="007422A2"/>
    <w:pPr>
      <w:spacing w:after="0" w:line="240" w:lineRule="auto"/>
    </w:pPr>
    <w:rPr>
      <w:bCs/>
      <w:smallCaps/>
      <w:color w:val="732117" w:themeColor="accent2" w:themeShade="BF"/>
      <w:spacing w:val="10"/>
      <w:sz w:val="18"/>
      <w:szCs w:val="18"/>
    </w:rPr>
  </w:style>
  <w:style w:type="paragraph" w:styleId="Date">
    <w:name w:val="Date"/>
    <w:basedOn w:val="Normal"/>
    <w:next w:val="Normal"/>
    <w:link w:val="DateChar"/>
    <w:uiPriority w:val="99"/>
    <w:semiHidden/>
    <w:unhideWhenUsed/>
    <w:rsid w:val="007422A2"/>
  </w:style>
  <w:style w:type="character" w:customStyle="1" w:styleId="DateChar">
    <w:name w:val="Date Char"/>
    <w:basedOn w:val="DefaultParagraphFont"/>
    <w:link w:val="Date"/>
    <w:uiPriority w:val="99"/>
    <w:semiHidden/>
    <w:rsid w:val="007422A2"/>
    <w:rPr>
      <w:rFonts w:cs="Times New Roman"/>
      <w:color w:val="000000" w:themeColor="text1"/>
      <w:szCs w:val="20"/>
      <w:lang w:eastAsia="ja-JP" w:bidi="he-IL"/>
    </w:rPr>
  </w:style>
  <w:style w:type="character" w:styleId="Emphasis">
    <w:name w:val="Emphasis"/>
    <w:uiPriority w:val="20"/>
    <w:qFormat/>
    <w:rsid w:val="007422A2"/>
    <w:rPr>
      <w:b/>
      <w:i/>
      <w:color w:val="404040" w:themeColor="text1" w:themeTint="BF"/>
      <w:spacing w:val="2"/>
      <w:w w:val="100"/>
    </w:rPr>
  </w:style>
  <w:style w:type="paragraph" w:styleId="Header">
    <w:name w:val="header"/>
    <w:basedOn w:val="Normal"/>
    <w:link w:val="HeaderChar"/>
    <w:uiPriority w:val="99"/>
    <w:unhideWhenUsed/>
    <w:rsid w:val="007422A2"/>
    <w:pPr>
      <w:tabs>
        <w:tab w:val="center" w:pos="4320"/>
        <w:tab w:val="right" w:pos="8640"/>
      </w:tabs>
    </w:pPr>
  </w:style>
  <w:style w:type="character" w:customStyle="1" w:styleId="HeaderChar">
    <w:name w:val="Header Char"/>
    <w:basedOn w:val="DefaultParagraphFont"/>
    <w:link w:val="Header"/>
    <w:uiPriority w:val="99"/>
    <w:rsid w:val="007422A2"/>
    <w:rPr>
      <w:rFonts w:cs="Times New Roman"/>
      <w:color w:val="000000" w:themeColor="text1"/>
      <w:szCs w:val="20"/>
      <w:lang w:eastAsia="ja-JP" w:bidi="he-IL"/>
    </w:rPr>
  </w:style>
  <w:style w:type="character" w:customStyle="1" w:styleId="Heading1Char">
    <w:name w:val="Heading 1 Char"/>
    <w:basedOn w:val="DefaultParagraphFont"/>
    <w:link w:val="Heading1"/>
    <w:uiPriority w:val="9"/>
    <w:semiHidden/>
    <w:rsid w:val="007422A2"/>
    <w:rPr>
      <w:rFonts w:asciiTheme="majorHAnsi" w:hAnsiTheme="majorHAnsi" w:cs="Times New Roman"/>
      <w:b/>
      <w:color w:val="9D3511" w:themeColor="accent1" w:themeShade="BF"/>
      <w:spacing w:val="20"/>
      <w:sz w:val="28"/>
      <w:szCs w:val="32"/>
      <w:lang w:eastAsia="ja-JP" w:bidi="he-IL"/>
    </w:rPr>
  </w:style>
  <w:style w:type="character" w:customStyle="1" w:styleId="Heading2Char">
    <w:name w:val="Heading 2 Char"/>
    <w:basedOn w:val="DefaultParagraphFont"/>
    <w:link w:val="Heading2"/>
    <w:uiPriority w:val="9"/>
    <w:semiHidden/>
    <w:rsid w:val="007422A2"/>
    <w:rPr>
      <w:rFonts w:asciiTheme="majorHAnsi" w:hAnsiTheme="majorHAnsi" w:cs="Times New Roman"/>
      <w:b/>
      <w:color w:val="9D3511" w:themeColor="accent1" w:themeShade="BF"/>
      <w:spacing w:val="20"/>
      <w:sz w:val="24"/>
      <w:szCs w:val="28"/>
      <w:lang w:eastAsia="ja-JP" w:bidi="he-IL"/>
    </w:rPr>
  </w:style>
  <w:style w:type="character" w:customStyle="1" w:styleId="Heading3Char">
    <w:name w:val="Heading 3 Char"/>
    <w:basedOn w:val="DefaultParagraphFont"/>
    <w:link w:val="Heading3"/>
    <w:uiPriority w:val="9"/>
    <w:semiHidden/>
    <w:rsid w:val="007422A2"/>
    <w:rPr>
      <w:rFonts w:asciiTheme="majorHAnsi" w:hAnsiTheme="majorHAnsi" w:cs="Times New Roman"/>
      <w:b/>
      <w:color w:val="D34817" w:themeColor="accent1"/>
      <w:spacing w:val="20"/>
      <w:sz w:val="24"/>
      <w:szCs w:val="24"/>
      <w:lang w:eastAsia="ja-JP" w:bidi="he-IL"/>
    </w:rPr>
  </w:style>
  <w:style w:type="character" w:customStyle="1" w:styleId="Heading4Char">
    <w:name w:val="Heading 4 Char"/>
    <w:basedOn w:val="DefaultParagraphFont"/>
    <w:link w:val="Heading4"/>
    <w:uiPriority w:val="9"/>
    <w:semiHidden/>
    <w:rsid w:val="007422A2"/>
    <w:rPr>
      <w:rFonts w:asciiTheme="majorHAnsi" w:hAnsiTheme="majorHAnsi" w:cs="Times New Roman"/>
      <w:b/>
      <w:color w:val="7B6A4D" w:themeColor="accent3" w:themeShade="BF"/>
      <w:spacing w:val="20"/>
      <w:sz w:val="24"/>
      <w:lang w:eastAsia="ja-JP" w:bidi="he-IL"/>
    </w:rPr>
  </w:style>
  <w:style w:type="character" w:customStyle="1" w:styleId="Heading5Char">
    <w:name w:val="Heading 5 Char"/>
    <w:basedOn w:val="DefaultParagraphFont"/>
    <w:link w:val="Heading5"/>
    <w:uiPriority w:val="9"/>
    <w:semiHidden/>
    <w:rsid w:val="007422A2"/>
    <w:rPr>
      <w:rFonts w:asciiTheme="majorHAnsi" w:hAnsiTheme="majorHAnsi" w:cs="Times New Roman"/>
      <w:b/>
      <w:i/>
      <w:color w:val="7B6A4D" w:themeColor="accent3" w:themeShade="BF"/>
      <w:spacing w:val="20"/>
      <w:szCs w:val="26"/>
      <w:lang w:eastAsia="ja-JP" w:bidi="he-IL"/>
    </w:rPr>
  </w:style>
  <w:style w:type="character" w:customStyle="1" w:styleId="Heading6Char">
    <w:name w:val="Heading 6 Char"/>
    <w:basedOn w:val="DefaultParagraphFont"/>
    <w:link w:val="Heading6"/>
    <w:uiPriority w:val="9"/>
    <w:semiHidden/>
    <w:rsid w:val="007422A2"/>
    <w:rPr>
      <w:rFonts w:asciiTheme="majorHAnsi" w:hAnsiTheme="majorHAnsi" w:cs="Times New Roman"/>
      <w:color w:val="524733" w:themeColor="accent3" w:themeShade="80"/>
      <w:spacing w:val="10"/>
      <w:sz w:val="24"/>
      <w:szCs w:val="20"/>
      <w:lang w:eastAsia="ja-JP" w:bidi="he-IL"/>
    </w:rPr>
  </w:style>
  <w:style w:type="character" w:customStyle="1" w:styleId="Heading7Char">
    <w:name w:val="Heading 7 Char"/>
    <w:basedOn w:val="DefaultParagraphFont"/>
    <w:link w:val="Heading7"/>
    <w:uiPriority w:val="9"/>
    <w:semiHidden/>
    <w:rsid w:val="007422A2"/>
    <w:rPr>
      <w:rFonts w:asciiTheme="majorHAnsi" w:hAnsiTheme="majorHAnsi" w:cs="Times New Roman"/>
      <w:i/>
      <w:color w:val="524733" w:themeColor="accent3" w:themeShade="80"/>
      <w:spacing w:val="10"/>
      <w:sz w:val="24"/>
      <w:szCs w:val="20"/>
      <w:lang w:eastAsia="ja-JP" w:bidi="he-IL"/>
    </w:rPr>
  </w:style>
  <w:style w:type="character" w:customStyle="1" w:styleId="Heading8Char">
    <w:name w:val="Heading 8 Char"/>
    <w:basedOn w:val="DefaultParagraphFont"/>
    <w:link w:val="Heading8"/>
    <w:uiPriority w:val="9"/>
    <w:semiHidden/>
    <w:rsid w:val="007422A2"/>
    <w:rPr>
      <w:rFonts w:asciiTheme="majorHAnsi" w:hAnsiTheme="majorHAnsi" w:cs="Times New Roman"/>
      <w:color w:val="D34817" w:themeColor="accent1"/>
      <w:spacing w:val="10"/>
      <w:szCs w:val="20"/>
      <w:lang w:eastAsia="ja-JP" w:bidi="he-IL"/>
    </w:rPr>
  </w:style>
  <w:style w:type="character" w:customStyle="1" w:styleId="Heading9Char">
    <w:name w:val="Heading 9 Char"/>
    <w:basedOn w:val="DefaultParagraphFont"/>
    <w:link w:val="Heading9"/>
    <w:uiPriority w:val="9"/>
    <w:semiHidden/>
    <w:rsid w:val="007422A2"/>
    <w:rPr>
      <w:rFonts w:asciiTheme="majorHAnsi" w:hAnsiTheme="majorHAnsi" w:cs="Times New Roman"/>
      <w:i/>
      <w:color w:val="D34817" w:themeColor="accent1"/>
      <w:spacing w:val="10"/>
      <w:szCs w:val="20"/>
      <w:lang w:eastAsia="ja-JP" w:bidi="he-IL"/>
    </w:rPr>
  </w:style>
  <w:style w:type="character" w:styleId="Hyperlink">
    <w:name w:val="Hyperlink"/>
    <w:basedOn w:val="DefaultParagraphFont"/>
    <w:uiPriority w:val="99"/>
    <w:unhideWhenUsed/>
    <w:rsid w:val="007422A2"/>
    <w:rPr>
      <w:color w:val="CC9900" w:themeColor="hyperlink"/>
      <w:u w:val="single"/>
    </w:rPr>
  </w:style>
  <w:style w:type="character" w:styleId="IntenseEmphasis">
    <w:name w:val="Intense Emphasis"/>
    <w:basedOn w:val="DefaultParagraphFont"/>
    <w:uiPriority w:val="21"/>
    <w:qFormat/>
    <w:rsid w:val="007422A2"/>
    <w:rPr>
      <w:rFonts w:asciiTheme="minorHAnsi" w:hAnsiTheme="minorHAnsi" w:cs="Times New Roman"/>
      <w:b/>
      <w:i/>
      <w:smallCaps/>
      <w:color w:val="9B2D1F" w:themeColor="accent2"/>
      <w:spacing w:val="2"/>
      <w:w w:val="100"/>
      <w:sz w:val="20"/>
      <w:szCs w:val="20"/>
    </w:rPr>
  </w:style>
  <w:style w:type="paragraph" w:styleId="IntenseQuote">
    <w:name w:val="Intense Quote"/>
    <w:basedOn w:val="Normal"/>
    <w:link w:val="IntenseQuoteChar"/>
    <w:uiPriority w:val="30"/>
    <w:qFormat/>
    <w:rsid w:val="007422A2"/>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sid w:val="007422A2"/>
    <w:rPr>
      <w:rFonts w:asciiTheme="majorHAnsi" w:hAnsiTheme="majorHAnsi" w:cs="Times New Roman"/>
      <w:i/>
      <w:color w:val="FFFFFF" w:themeColor="background1"/>
      <w:sz w:val="32"/>
      <w:szCs w:val="20"/>
      <w:shd w:val="clear" w:color="auto" w:fill="D34817" w:themeFill="accent1"/>
      <w:lang w:eastAsia="ja-JP" w:bidi="he-IL"/>
    </w:rPr>
  </w:style>
  <w:style w:type="character" w:styleId="IntenseReference">
    <w:name w:val="Intense Reference"/>
    <w:basedOn w:val="DefaultParagraphFont"/>
    <w:uiPriority w:val="32"/>
    <w:qFormat/>
    <w:rsid w:val="007422A2"/>
    <w:rPr>
      <w:rFonts w:cs="Times New Roman"/>
      <w:b/>
      <w:color w:val="D34817" w:themeColor="accent1"/>
      <w:sz w:val="22"/>
      <w:szCs w:val="20"/>
      <w:u w:val="single"/>
    </w:rPr>
  </w:style>
  <w:style w:type="paragraph" w:styleId="ListBullet">
    <w:name w:val="List Bullet"/>
    <w:basedOn w:val="Normal"/>
    <w:uiPriority w:val="37"/>
    <w:unhideWhenUsed/>
    <w:qFormat/>
    <w:rsid w:val="007422A2"/>
    <w:pPr>
      <w:numPr>
        <w:numId w:val="1"/>
      </w:numPr>
      <w:spacing w:after="0"/>
      <w:contextualSpacing/>
    </w:pPr>
  </w:style>
  <w:style w:type="paragraph" w:styleId="ListBullet2">
    <w:name w:val="List Bullet 2"/>
    <w:basedOn w:val="Normal"/>
    <w:uiPriority w:val="37"/>
    <w:unhideWhenUsed/>
    <w:qFormat/>
    <w:rsid w:val="007422A2"/>
    <w:pPr>
      <w:numPr>
        <w:numId w:val="2"/>
      </w:numPr>
      <w:spacing w:after="0"/>
    </w:pPr>
  </w:style>
  <w:style w:type="paragraph" w:styleId="ListBullet3">
    <w:name w:val="List Bullet 3"/>
    <w:basedOn w:val="Normal"/>
    <w:uiPriority w:val="37"/>
    <w:unhideWhenUsed/>
    <w:qFormat/>
    <w:rsid w:val="007422A2"/>
    <w:pPr>
      <w:numPr>
        <w:numId w:val="3"/>
      </w:numPr>
      <w:spacing w:after="0"/>
    </w:pPr>
  </w:style>
  <w:style w:type="paragraph" w:styleId="ListBullet4">
    <w:name w:val="List Bullet 4"/>
    <w:basedOn w:val="Normal"/>
    <w:uiPriority w:val="37"/>
    <w:unhideWhenUsed/>
    <w:qFormat/>
    <w:rsid w:val="007422A2"/>
    <w:pPr>
      <w:numPr>
        <w:numId w:val="4"/>
      </w:numPr>
      <w:spacing w:after="0"/>
    </w:pPr>
  </w:style>
  <w:style w:type="paragraph" w:styleId="ListBullet5">
    <w:name w:val="List Bullet 5"/>
    <w:basedOn w:val="Normal"/>
    <w:uiPriority w:val="37"/>
    <w:unhideWhenUsed/>
    <w:qFormat/>
    <w:rsid w:val="007422A2"/>
    <w:pPr>
      <w:numPr>
        <w:numId w:val="5"/>
      </w:numPr>
      <w:spacing w:after="0"/>
    </w:pPr>
  </w:style>
  <w:style w:type="paragraph" w:styleId="Quote">
    <w:name w:val="Quote"/>
    <w:basedOn w:val="Normal"/>
    <w:link w:val="QuoteChar"/>
    <w:uiPriority w:val="29"/>
    <w:qFormat/>
    <w:rsid w:val="007422A2"/>
    <w:rPr>
      <w:i/>
      <w:color w:val="808080" w:themeColor="background1" w:themeShade="80"/>
      <w:sz w:val="24"/>
    </w:rPr>
  </w:style>
  <w:style w:type="character" w:customStyle="1" w:styleId="QuoteChar">
    <w:name w:val="Quote Char"/>
    <w:basedOn w:val="DefaultParagraphFont"/>
    <w:link w:val="Quote"/>
    <w:uiPriority w:val="29"/>
    <w:rsid w:val="007422A2"/>
    <w:rPr>
      <w:rFonts w:cs="Times New Roman"/>
      <w:i/>
      <w:color w:val="808080" w:themeColor="background1" w:themeShade="80"/>
      <w:sz w:val="24"/>
      <w:szCs w:val="20"/>
      <w:lang w:eastAsia="ja-JP" w:bidi="he-IL"/>
    </w:rPr>
  </w:style>
  <w:style w:type="character" w:styleId="Strong">
    <w:name w:val="Strong"/>
    <w:uiPriority w:val="22"/>
    <w:qFormat/>
    <w:rsid w:val="007422A2"/>
    <w:rPr>
      <w:rFonts w:asciiTheme="minorHAnsi" w:hAnsiTheme="minorHAnsi"/>
      <w:b/>
      <w:color w:val="9B2D1F" w:themeColor="accent2"/>
    </w:rPr>
  </w:style>
  <w:style w:type="paragraph" w:styleId="Subtitle">
    <w:name w:val="Subtitle"/>
    <w:basedOn w:val="Normal"/>
    <w:link w:val="SubtitleChar"/>
    <w:uiPriority w:val="11"/>
    <w:rsid w:val="007422A2"/>
    <w:pPr>
      <w:spacing w:after="480" w:line="240" w:lineRule="auto"/>
      <w:jc w:val="center"/>
    </w:pPr>
    <w:rPr>
      <w:rFonts w:asciiTheme="majorHAnsi" w:hAnsiTheme="majorHAnsi" w:cstheme="minorHAnsi"/>
      <w:color w:val="000000"/>
      <w:sz w:val="28"/>
      <w:szCs w:val="24"/>
    </w:rPr>
  </w:style>
  <w:style w:type="character" w:customStyle="1" w:styleId="SubtitleChar">
    <w:name w:val="Subtitle Char"/>
    <w:basedOn w:val="DefaultParagraphFont"/>
    <w:link w:val="Subtitle"/>
    <w:uiPriority w:val="11"/>
    <w:rsid w:val="007422A2"/>
    <w:rPr>
      <w:rFonts w:asciiTheme="majorHAnsi" w:hAnsiTheme="majorHAnsi" w:cstheme="minorHAnsi"/>
      <w:sz w:val="28"/>
      <w:szCs w:val="24"/>
      <w:lang w:eastAsia="ja-JP" w:bidi="he-IL"/>
    </w:rPr>
  </w:style>
  <w:style w:type="character" w:styleId="SubtleEmphasis">
    <w:name w:val="Subtle Emphasis"/>
    <w:basedOn w:val="DefaultParagraphFont"/>
    <w:uiPriority w:val="19"/>
    <w:qFormat/>
    <w:rsid w:val="007422A2"/>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7422A2"/>
    <w:rPr>
      <w:rFonts w:cs="Times New Roman"/>
      <w:color w:val="737373" w:themeColor="text1" w:themeTint="8C"/>
      <w:sz w:val="22"/>
      <w:szCs w:val="20"/>
      <w:u w:val="single"/>
    </w:rPr>
  </w:style>
  <w:style w:type="paragraph" w:styleId="Title">
    <w:name w:val="Title"/>
    <w:basedOn w:val="Normal"/>
    <w:link w:val="TitleChar"/>
    <w:uiPriority w:val="10"/>
    <w:rsid w:val="007422A2"/>
    <w:pPr>
      <w:pBdr>
        <w:bottom w:val="single" w:sz="8" w:space="4" w:color="D34817" w:themeColor="accent1"/>
      </w:pBdr>
      <w:spacing w:line="240" w:lineRule="auto"/>
      <w:contextualSpacing/>
      <w:jc w:val="center"/>
    </w:pPr>
    <w:rPr>
      <w:rFonts w:asciiTheme="majorHAnsi" w:hAnsiTheme="majorHAnsi"/>
      <w:b/>
      <w:smallCaps/>
      <w:color w:val="D34817" w:themeColor="accent1"/>
      <w:sz w:val="48"/>
      <w:szCs w:val="48"/>
    </w:rPr>
  </w:style>
  <w:style w:type="character" w:customStyle="1" w:styleId="TitleChar">
    <w:name w:val="Title Char"/>
    <w:basedOn w:val="DefaultParagraphFont"/>
    <w:link w:val="Title"/>
    <w:uiPriority w:val="10"/>
    <w:rsid w:val="007422A2"/>
    <w:rPr>
      <w:rFonts w:asciiTheme="majorHAnsi" w:hAnsiTheme="majorHAnsi" w:cs="Times New Roman"/>
      <w:b/>
      <w:smallCaps/>
      <w:color w:val="D34817" w:themeColor="accent1"/>
      <w:sz w:val="48"/>
      <w:szCs w:val="48"/>
      <w:lang w:eastAsia="ja-JP" w:bidi="he-IL"/>
    </w:rPr>
  </w:style>
  <w:style w:type="paragraph" w:styleId="TOC1">
    <w:name w:val="toc 1"/>
    <w:basedOn w:val="Normal"/>
    <w:next w:val="Normal"/>
    <w:autoRedefine/>
    <w:uiPriority w:val="99"/>
    <w:semiHidden/>
    <w:unhideWhenUsed/>
    <w:qFormat/>
    <w:rsid w:val="007422A2"/>
    <w:pPr>
      <w:tabs>
        <w:tab w:val="right" w:leader="dot" w:pos="8630"/>
      </w:tabs>
      <w:spacing w:after="40" w:line="240" w:lineRule="auto"/>
    </w:pPr>
    <w:rPr>
      <w:smallCaps/>
      <w:noProof/>
      <w:color w:val="9B2D1F" w:themeColor="accent2"/>
    </w:rPr>
  </w:style>
  <w:style w:type="paragraph" w:styleId="TOC2">
    <w:name w:val="toc 2"/>
    <w:basedOn w:val="Normal"/>
    <w:next w:val="Normal"/>
    <w:autoRedefine/>
    <w:uiPriority w:val="99"/>
    <w:semiHidden/>
    <w:unhideWhenUsed/>
    <w:qFormat/>
    <w:rsid w:val="007422A2"/>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7422A2"/>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7422A2"/>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7422A2"/>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7422A2"/>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7422A2"/>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7422A2"/>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7422A2"/>
    <w:pPr>
      <w:tabs>
        <w:tab w:val="right" w:leader="dot" w:pos="8630"/>
      </w:tabs>
      <w:spacing w:after="40" w:line="240" w:lineRule="auto"/>
      <w:ind w:left="1760"/>
    </w:pPr>
    <w:rPr>
      <w:smallCaps/>
      <w:noProof/>
    </w:rPr>
  </w:style>
  <w:style w:type="paragraph" w:customStyle="1" w:styleId="DateText">
    <w:name w:val="Date Text"/>
    <w:basedOn w:val="Normal"/>
    <w:uiPriority w:val="35"/>
    <w:rsid w:val="007422A2"/>
    <w:pPr>
      <w:spacing w:before="720"/>
      <w:contextualSpacing/>
    </w:pPr>
  </w:style>
  <w:style w:type="paragraph" w:customStyle="1" w:styleId="GrayText">
    <w:name w:val="Gray Text"/>
    <w:basedOn w:val="NoSpacing"/>
    <w:uiPriority w:val="35"/>
    <w:qFormat/>
    <w:rsid w:val="007422A2"/>
    <w:rPr>
      <w:rFonts w:asciiTheme="majorHAnsi" w:hAnsiTheme="majorHAnsi"/>
      <w:sz w:val="20"/>
    </w:rPr>
  </w:style>
  <w:style w:type="paragraph" w:styleId="ListParagraph">
    <w:name w:val="List Paragraph"/>
    <w:basedOn w:val="Normal"/>
    <w:uiPriority w:val="34"/>
    <w:qFormat/>
    <w:rsid w:val="00935FC3"/>
    <w:pPr>
      <w:ind w:left="720"/>
      <w:contextualSpacing/>
    </w:pPr>
  </w:style>
  <w:style w:type="paragraph" w:styleId="NormalWeb">
    <w:name w:val="Normal (Web)"/>
    <w:basedOn w:val="Normal"/>
    <w:uiPriority w:val="99"/>
    <w:semiHidden/>
    <w:unhideWhenUsed/>
    <w:rsid w:val="00F30A1C"/>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30A1C"/>
  </w:style>
  <w:style w:type="paragraph" w:customStyle="1" w:styleId="Default">
    <w:name w:val="Default"/>
    <w:rsid w:val="00ED7955"/>
    <w:pPr>
      <w:autoSpaceDE w:val="0"/>
      <w:autoSpaceDN w:val="0"/>
      <w:adjustRightInd w:val="0"/>
      <w:spacing w:after="0" w:line="240" w:lineRule="auto"/>
    </w:pPr>
    <w:rPr>
      <w:rFonts w:ascii="Arial Unicode MS" w:eastAsia="Arial Unicode MS" w:cs="Arial Unicode MS"/>
      <w:color w:val="000000"/>
      <w:sz w:val="24"/>
      <w:szCs w:val="24"/>
      <w:lang w:val="en-IN"/>
    </w:rPr>
  </w:style>
  <w:style w:type="character" w:styleId="CommentReference">
    <w:name w:val="annotation reference"/>
    <w:basedOn w:val="DefaultParagraphFont"/>
    <w:uiPriority w:val="99"/>
    <w:semiHidden/>
    <w:unhideWhenUsed/>
    <w:rsid w:val="006A09C4"/>
    <w:rPr>
      <w:sz w:val="16"/>
      <w:szCs w:val="16"/>
    </w:rPr>
  </w:style>
  <w:style w:type="paragraph" w:styleId="CommentText">
    <w:name w:val="annotation text"/>
    <w:basedOn w:val="Normal"/>
    <w:link w:val="CommentTextChar"/>
    <w:uiPriority w:val="99"/>
    <w:semiHidden/>
    <w:unhideWhenUsed/>
    <w:rsid w:val="006A09C4"/>
    <w:pPr>
      <w:spacing w:line="240" w:lineRule="auto"/>
    </w:pPr>
    <w:rPr>
      <w:sz w:val="20"/>
    </w:rPr>
  </w:style>
  <w:style w:type="character" w:customStyle="1" w:styleId="CommentTextChar">
    <w:name w:val="Comment Text Char"/>
    <w:basedOn w:val="DefaultParagraphFont"/>
    <w:link w:val="CommentText"/>
    <w:uiPriority w:val="99"/>
    <w:semiHidden/>
    <w:rsid w:val="006A09C4"/>
    <w:rPr>
      <w:rFonts w:cs="Times New Roman"/>
      <w:color w:val="000000" w:themeColor="text1"/>
      <w:sz w:val="20"/>
      <w:szCs w:val="20"/>
      <w:lang w:eastAsia="ja-JP" w:bidi="he-IL"/>
    </w:rPr>
  </w:style>
  <w:style w:type="paragraph" w:styleId="CommentSubject">
    <w:name w:val="annotation subject"/>
    <w:basedOn w:val="CommentText"/>
    <w:next w:val="CommentText"/>
    <w:link w:val="CommentSubjectChar"/>
    <w:uiPriority w:val="99"/>
    <w:semiHidden/>
    <w:unhideWhenUsed/>
    <w:rsid w:val="006A09C4"/>
    <w:rPr>
      <w:b/>
      <w:bCs/>
    </w:rPr>
  </w:style>
  <w:style w:type="character" w:customStyle="1" w:styleId="CommentSubjectChar">
    <w:name w:val="Comment Subject Char"/>
    <w:basedOn w:val="CommentTextChar"/>
    <w:link w:val="CommentSubject"/>
    <w:uiPriority w:val="99"/>
    <w:semiHidden/>
    <w:rsid w:val="006A09C4"/>
    <w:rPr>
      <w:rFonts w:cs="Times New Roman"/>
      <w:b/>
      <w:bCs/>
      <w:color w:val="000000" w:themeColor="text1"/>
      <w:sz w:val="20"/>
      <w:szCs w:val="20"/>
      <w:lang w:eastAsia="ja-JP" w:bidi="he-IL"/>
    </w:rPr>
  </w:style>
  <w:style w:type="paragraph" w:styleId="BodyText3">
    <w:name w:val="Body Text 3"/>
    <w:basedOn w:val="Normal"/>
    <w:link w:val="BodyText3Char"/>
    <w:rsid w:val="003F4A29"/>
    <w:pPr>
      <w:spacing w:after="0" w:line="240" w:lineRule="auto"/>
      <w:jc w:val="both"/>
    </w:pPr>
    <w:rPr>
      <w:rFonts w:ascii="Times New Roman" w:eastAsia="Times New Roman" w:hAnsi="Times New Roman"/>
      <w:color w:val="0000FF"/>
    </w:rPr>
  </w:style>
  <w:style w:type="character" w:customStyle="1" w:styleId="BodyText3Char">
    <w:name w:val="Body Text 3 Char"/>
    <w:basedOn w:val="DefaultParagraphFont"/>
    <w:link w:val="BodyText3"/>
    <w:rsid w:val="003F4A29"/>
    <w:rPr>
      <w:rFonts w:ascii="Times New Roman" w:eastAsia="Times New Roman" w:hAnsi="Times New Roman" w:cs="Times New Roman"/>
      <w:color w:val="0000FF"/>
    </w:rPr>
  </w:style>
  <w:style w:type="character" w:customStyle="1" w:styleId="white-space-pre">
    <w:name w:val="white-space-pre"/>
    <w:basedOn w:val="DefaultParagraphFont"/>
    <w:rsid w:val="00034DB4"/>
  </w:style>
  <w:style w:type="paragraph" w:customStyle="1" w:styleId="m8163561526848403838g">
    <w:name w:val="m_8163561526848403838g"/>
    <w:basedOn w:val="Normal"/>
    <w:rsid w:val="009D4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8163561526848403838ob">
    <w:name w:val="m_8163561526848403838ob"/>
    <w:basedOn w:val="DefaultParagraphFont"/>
    <w:rsid w:val="009D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 w:id="236482726">
      <w:bodyDiv w:val="1"/>
      <w:marLeft w:val="0"/>
      <w:marRight w:val="0"/>
      <w:marTop w:val="0"/>
      <w:marBottom w:val="0"/>
      <w:divBdr>
        <w:top w:val="none" w:sz="0" w:space="0" w:color="auto"/>
        <w:left w:val="none" w:sz="0" w:space="0" w:color="auto"/>
        <w:bottom w:val="none" w:sz="0" w:space="0" w:color="auto"/>
        <w:right w:val="none" w:sz="0" w:space="0" w:color="auto"/>
      </w:divBdr>
    </w:div>
    <w:div w:id="646665844">
      <w:bodyDiv w:val="1"/>
      <w:marLeft w:val="0"/>
      <w:marRight w:val="0"/>
      <w:marTop w:val="0"/>
      <w:marBottom w:val="0"/>
      <w:divBdr>
        <w:top w:val="none" w:sz="0" w:space="0" w:color="auto"/>
        <w:left w:val="none" w:sz="0" w:space="0" w:color="auto"/>
        <w:bottom w:val="none" w:sz="0" w:space="0" w:color="auto"/>
        <w:right w:val="none" w:sz="0" w:space="0" w:color="auto"/>
      </w:divBdr>
      <w:divsChild>
        <w:div w:id="542059881">
          <w:marLeft w:val="0"/>
          <w:marRight w:val="0"/>
          <w:marTop w:val="0"/>
          <w:marBottom w:val="0"/>
          <w:divBdr>
            <w:top w:val="none" w:sz="0" w:space="0" w:color="auto"/>
            <w:left w:val="none" w:sz="0" w:space="0" w:color="auto"/>
            <w:bottom w:val="none" w:sz="0" w:space="0" w:color="auto"/>
            <w:right w:val="none" w:sz="0" w:space="0" w:color="auto"/>
          </w:divBdr>
        </w:div>
      </w:divsChild>
    </w:div>
    <w:div w:id="766972106">
      <w:bodyDiv w:val="1"/>
      <w:marLeft w:val="0"/>
      <w:marRight w:val="0"/>
      <w:marTop w:val="0"/>
      <w:marBottom w:val="0"/>
      <w:divBdr>
        <w:top w:val="none" w:sz="0" w:space="0" w:color="auto"/>
        <w:left w:val="none" w:sz="0" w:space="0" w:color="auto"/>
        <w:bottom w:val="none" w:sz="0" w:space="0" w:color="auto"/>
        <w:right w:val="none" w:sz="0" w:space="0" w:color="auto"/>
      </w:divBdr>
      <w:divsChild>
        <w:div w:id="2129542626">
          <w:marLeft w:val="0"/>
          <w:marRight w:val="0"/>
          <w:marTop w:val="0"/>
          <w:marBottom w:val="0"/>
          <w:divBdr>
            <w:top w:val="none" w:sz="0" w:space="0" w:color="auto"/>
            <w:left w:val="none" w:sz="0" w:space="0" w:color="auto"/>
            <w:bottom w:val="none" w:sz="0" w:space="0" w:color="auto"/>
            <w:right w:val="none" w:sz="0" w:space="0" w:color="auto"/>
          </w:divBdr>
        </w:div>
      </w:divsChild>
    </w:div>
    <w:div w:id="1036198650">
      <w:bodyDiv w:val="1"/>
      <w:marLeft w:val="0"/>
      <w:marRight w:val="0"/>
      <w:marTop w:val="0"/>
      <w:marBottom w:val="0"/>
      <w:divBdr>
        <w:top w:val="none" w:sz="0" w:space="0" w:color="auto"/>
        <w:left w:val="none" w:sz="0" w:space="0" w:color="auto"/>
        <w:bottom w:val="none" w:sz="0" w:space="0" w:color="auto"/>
        <w:right w:val="none" w:sz="0" w:space="0" w:color="auto"/>
      </w:divBdr>
    </w:div>
    <w:div w:id="1159269594">
      <w:bodyDiv w:val="1"/>
      <w:marLeft w:val="0"/>
      <w:marRight w:val="0"/>
      <w:marTop w:val="0"/>
      <w:marBottom w:val="0"/>
      <w:divBdr>
        <w:top w:val="none" w:sz="0" w:space="0" w:color="auto"/>
        <w:left w:val="none" w:sz="0" w:space="0" w:color="auto"/>
        <w:bottom w:val="none" w:sz="0" w:space="0" w:color="auto"/>
        <w:right w:val="none" w:sz="0" w:space="0" w:color="auto"/>
      </w:divBdr>
    </w:div>
    <w:div w:id="1801537456">
      <w:bodyDiv w:val="1"/>
      <w:marLeft w:val="0"/>
      <w:marRight w:val="0"/>
      <w:marTop w:val="0"/>
      <w:marBottom w:val="0"/>
      <w:divBdr>
        <w:top w:val="none" w:sz="0" w:space="0" w:color="auto"/>
        <w:left w:val="none" w:sz="0" w:space="0" w:color="auto"/>
        <w:bottom w:val="none" w:sz="0" w:space="0" w:color="auto"/>
        <w:right w:val="none" w:sz="0" w:space="0" w:color="auto"/>
      </w:divBdr>
    </w:div>
    <w:div w:id="1815832357">
      <w:bodyDiv w:val="1"/>
      <w:marLeft w:val="0"/>
      <w:marRight w:val="0"/>
      <w:marTop w:val="0"/>
      <w:marBottom w:val="0"/>
      <w:divBdr>
        <w:top w:val="none" w:sz="0" w:space="0" w:color="auto"/>
        <w:left w:val="none" w:sz="0" w:space="0" w:color="auto"/>
        <w:bottom w:val="none" w:sz="0" w:space="0" w:color="auto"/>
        <w:right w:val="none" w:sz="0" w:space="0" w:color="auto"/>
      </w:divBdr>
    </w:div>
    <w:div w:id="1882474495">
      <w:bodyDiv w:val="1"/>
      <w:marLeft w:val="0"/>
      <w:marRight w:val="0"/>
      <w:marTop w:val="0"/>
      <w:marBottom w:val="0"/>
      <w:divBdr>
        <w:top w:val="none" w:sz="0" w:space="0" w:color="auto"/>
        <w:left w:val="none" w:sz="0" w:space="0" w:color="auto"/>
        <w:bottom w:val="none" w:sz="0" w:space="0" w:color="auto"/>
        <w:right w:val="none" w:sz="0" w:space="0" w:color="auto"/>
      </w:divBdr>
    </w:div>
    <w:div w:id="188895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rbabu1@hotmail.com%20/" TargetMode="External"/><Relationship Id="rId1" Type="http://schemas.openxmlformats.org/officeDocument/2006/relationships/hyperlink" Target="https://www.linkedin.com/in/rbabu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bu\OneDrive\Desktop\BABU's%20files\Babu%20OPPs%20NewRes%20&amp;%20Opportunities\BabuR%20Business%20Cover%20Letter%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2016-03-27T00:00:00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E242F5-8429-4F3A-989B-EDF8CF6126DB}">
  <ds:schemaRefs>
    <ds:schemaRef ds:uri="http://schemas.microsoft.com/sharepoint/v3/contenttype/forms"/>
  </ds:schemaRefs>
</ds:datastoreItem>
</file>

<file path=customXml/itemProps3.xml><?xml version="1.0" encoding="utf-8"?>
<ds:datastoreItem xmlns:ds="http://schemas.openxmlformats.org/officeDocument/2006/customXml" ds:itemID="{AF1D60C4-6390-4596-BFCD-5BA11626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BabuR Business Cover Letter Template</Template>
  <TotalTime>1303</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Babu R</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Babu R</cp:lastModifiedBy>
  <cp:revision>81</cp:revision>
  <cp:lastPrinted>2025-03-03T06:15:00Z</cp:lastPrinted>
  <dcterms:created xsi:type="dcterms:W3CDTF">2025-10-11T12:29:00Z</dcterms:created>
  <dcterms:modified xsi:type="dcterms:W3CDTF">2025-10-17T08:19:00Z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TC017730619991</vt:lpwstr>
  </property>
</Properties>
</file>